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0D0A2" w14:textId="77777777" w:rsidR="007A238E" w:rsidRPr="00AE469C" w:rsidRDefault="007A238E" w:rsidP="007A238E">
      <w:pPr>
        <w:widowControl w:val="0"/>
        <w:spacing w:after="0" w:line="276" w:lineRule="auto"/>
        <w:rPr>
          <w:rFonts w:eastAsia="Arial" w:cstheme="minorHAnsi"/>
          <w:sz w:val="24"/>
          <w:szCs w:val="24"/>
        </w:rPr>
      </w:pPr>
    </w:p>
    <w:tbl>
      <w:tblPr>
        <w:tblW w:w="9067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7A238E" w:rsidRPr="00AE469C" w14:paraId="094B1634" w14:textId="77777777" w:rsidTr="00DB4A2F">
        <w:tc>
          <w:tcPr>
            <w:tcW w:w="9067" w:type="dxa"/>
            <w:shd w:val="clear" w:color="auto" w:fill="D9D9D9"/>
          </w:tcPr>
          <w:p w14:paraId="5900A873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Załącznik do umowy | Część A </w:t>
            </w:r>
            <w:r w:rsidRPr="00AE469C">
              <w:rPr>
                <w:rFonts w:cstheme="minorHAnsi"/>
                <w:b/>
                <w:sz w:val="24"/>
                <w:szCs w:val="24"/>
              </w:rPr>
              <w:t xml:space="preserve"> Obszary indywidualnie zaplanowanego wsparcia </w:t>
            </w:r>
          </w:p>
        </w:tc>
      </w:tr>
    </w:tbl>
    <w:p w14:paraId="209F74E0" w14:textId="77777777" w:rsidR="007A238E" w:rsidRPr="00AE469C" w:rsidRDefault="007A238E" w:rsidP="007A238E">
      <w:pPr>
        <w:jc w:val="both"/>
        <w:rPr>
          <w:rFonts w:cstheme="minorHAnsi"/>
          <w:b/>
          <w:sz w:val="24"/>
          <w:szCs w:val="24"/>
        </w:rPr>
      </w:pPr>
    </w:p>
    <w:p w14:paraId="205380C1" w14:textId="77777777" w:rsidR="007A238E" w:rsidRPr="00AE469C" w:rsidRDefault="007A238E" w:rsidP="007A238E">
      <w:pPr>
        <w:jc w:val="both"/>
        <w:rPr>
          <w:rFonts w:cstheme="minorHAnsi"/>
          <w:sz w:val="24"/>
          <w:szCs w:val="24"/>
        </w:rPr>
      </w:pPr>
      <w:r w:rsidRPr="00AE469C">
        <w:rPr>
          <w:rFonts w:cstheme="minorHAnsi"/>
          <w:b/>
          <w:sz w:val="24"/>
          <w:szCs w:val="24"/>
        </w:rPr>
        <w:t>Indywidualna ścieżka wsparcia</w:t>
      </w:r>
      <w:r w:rsidRPr="00AE469C">
        <w:rPr>
          <w:rFonts w:cstheme="minorHAnsi"/>
          <w:sz w:val="24"/>
          <w:szCs w:val="24"/>
        </w:rPr>
        <w:t xml:space="preserve"> </w:t>
      </w:r>
      <w:r w:rsidRPr="00AE469C">
        <w:rPr>
          <w:rFonts w:cstheme="minorHAnsi"/>
          <w:sz w:val="24"/>
          <w:szCs w:val="24"/>
        </w:rPr>
        <w:tab/>
      </w:r>
    </w:p>
    <w:tbl>
      <w:tblPr>
        <w:tblW w:w="1034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7A238E" w:rsidRPr="00AE469C" w14:paraId="617E888A" w14:textId="77777777" w:rsidTr="00DB4A2F">
        <w:tc>
          <w:tcPr>
            <w:tcW w:w="10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7F3B9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321EC52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48FD62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t>Grupa inicjatywna /Podmiot Ekonomii Społecznej</w:t>
      </w:r>
      <w:r w:rsidRPr="00AE469C">
        <w:rPr>
          <w:rFonts w:cstheme="minorHAnsi"/>
          <w:sz w:val="24"/>
          <w:szCs w:val="24"/>
          <w:vertAlign w:val="superscript"/>
        </w:rPr>
        <w:footnoteReference w:id="1"/>
      </w:r>
      <w:r w:rsidRPr="00AE469C">
        <w:rPr>
          <w:rFonts w:cstheme="minorHAnsi"/>
          <w:sz w:val="24"/>
          <w:szCs w:val="24"/>
        </w:rPr>
        <w:t>:</w:t>
      </w:r>
    </w:p>
    <w:tbl>
      <w:tblPr>
        <w:tblW w:w="464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644"/>
      </w:tblGrid>
      <w:tr w:rsidR="007A238E" w:rsidRPr="00AE469C" w14:paraId="2946D6CF" w14:textId="77777777" w:rsidTr="00DB4A2F">
        <w:tc>
          <w:tcPr>
            <w:tcW w:w="4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2D7DF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AB87C3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t>Data zakończenia procesu diagnostycznego:</w:t>
      </w:r>
    </w:p>
    <w:p w14:paraId="5883FF08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</w:p>
    <w:p w14:paraId="5ADBC2C7" w14:textId="77777777" w:rsidR="007A238E" w:rsidRPr="00AE469C" w:rsidRDefault="007A238E" w:rsidP="007A238E">
      <w:pPr>
        <w:rPr>
          <w:rFonts w:cstheme="minorHAnsi"/>
          <w:b/>
          <w:sz w:val="24"/>
          <w:szCs w:val="24"/>
        </w:rPr>
      </w:pPr>
      <w:bookmarkStart w:id="0" w:name="_gjdgxs" w:colFirst="0" w:colLast="0"/>
      <w:bookmarkEnd w:id="0"/>
      <w:r w:rsidRPr="00AE469C">
        <w:rPr>
          <w:rFonts w:cstheme="minorHAnsi"/>
          <w:b/>
          <w:sz w:val="24"/>
          <w:szCs w:val="24"/>
        </w:rPr>
        <w:t>Kryteria gotowości podmiotu/grupy do tworzenia PES/PS:</w:t>
      </w:r>
    </w:p>
    <w:p w14:paraId="3BCC2336" w14:textId="77777777" w:rsidR="007A238E" w:rsidRPr="00AE469C" w:rsidRDefault="007A238E" w:rsidP="007A238E">
      <w:pPr>
        <w:spacing w:line="240" w:lineRule="auto"/>
        <w:rPr>
          <w:rFonts w:eastAsia="Arial"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t xml:space="preserve">□ </w:t>
      </w:r>
      <w:r w:rsidRPr="00AE469C">
        <w:rPr>
          <w:rFonts w:eastAsia="Arial" w:cstheme="minorHAnsi"/>
          <w:sz w:val="24"/>
          <w:szCs w:val="24"/>
        </w:rPr>
        <w:t>tworzenie miejsc pracy dla osób znajdujących się w szczególnie trudnej sytuacji, zamieszkujących i stanowiących lokalne wspólnoty samorządowe;</w:t>
      </w:r>
    </w:p>
    <w:p w14:paraId="216F9D12" w14:textId="77777777" w:rsidR="007A238E" w:rsidRPr="00AE469C" w:rsidRDefault="007A238E" w:rsidP="007A238E">
      <w:pPr>
        <w:spacing w:line="240" w:lineRule="auto"/>
        <w:rPr>
          <w:rFonts w:eastAsia="Arial"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t xml:space="preserve">□ </w:t>
      </w:r>
      <w:r w:rsidRPr="00AE469C">
        <w:rPr>
          <w:rFonts w:eastAsia="Arial" w:cstheme="minorHAnsi"/>
          <w:sz w:val="24"/>
          <w:szCs w:val="24"/>
        </w:rPr>
        <w:t>dostarczanie społecznościom lokalnym dobrej jakości usług użyteczności publicznej, zwłaszcza usług społecznych użyteczności publicznej;</w:t>
      </w:r>
    </w:p>
    <w:p w14:paraId="51E975D5" w14:textId="77777777" w:rsidR="007A238E" w:rsidRPr="00AE469C" w:rsidRDefault="007A238E" w:rsidP="007A238E">
      <w:pPr>
        <w:spacing w:line="240" w:lineRule="auto"/>
        <w:rPr>
          <w:rFonts w:eastAsia="Arial"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t xml:space="preserve">□ </w:t>
      </w:r>
      <w:r w:rsidRPr="00AE469C">
        <w:rPr>
          <w:rFonts w:eastAsia="Arial" w:cstheme="minorHAnsi"/>
          <w:sz w:val="24"/>
          <w:szCs w:val="24"/>
        </w:rPr>
        <w:t>osiągnięcie przez przedsiębiorstwa społeczne stabilnych podstaw swej działalności dzięki uzyskiwaniu przychodów z działalności gospodarczej.</w:t>
      </w:r>
    </w:p>
    <w:p w14:paraId="737FE0E6" w14:textId="77777777" w:rsidR="007A238E" w:rsidRPr="00AE469C" w:rsidRDefault="007A238E" w:rsidP="007A238E">
      <w:pPr>
        <w:spacing w:line="240" w:lineRule="auto"/>
        <w:rPr>
          <w:rFonts w:eastAsia="Arial" w:cstheme="minorHAnsi"/>
          <w:sz w:val="24"/>
          <w:szCs w:val="24"/>
        </w:rPr>
      </w:pPr>
    </w:p>
    <w:p w14:paraId="0BE3DEE1" w14:textId="77777777" w:rsidR="007A238E" w:rsidRPr="00AE469C" w:rsidRDefault="007A238E" w:rsidP="007A238E">
      <w:pPr>
        <w:spacing w:line="240" w:lineRule="auto"/>
        <w:rPr>
          <w:rFonts w:eastAsia="Arial" w:cstheme="minorHAnsi"/>
          <w:sz w:val="24"/>
          <w:szCs w:val="24"/>
        </w:rPr>
      </w:pPr>
    </w:p>
    <w:p w14:paraId="3FEA1303" w14:textId="77777777" w:rsidR="007A238E" w:rsidRPr="00AE469C" w:rsidRDefault="007A238E" w:rsidP="007A238E">
      <w:pPr>
        <w:spacing w:line="240" w:lineRule="auto"/>
        <w:rPr>
          <w:rFonts w:cstheme="minorHAnsi"/>
          <w:sz w:val="24"/>
          <w:szCs w:val="24"/>
        </w:rPr>
      </w:pPr>
    </w:p>
    <w:p w14:paraId="045A525C" w14:textId="77777777" w:rsidR="007A238E" w:rsidRPr="00AE469C" w:rsidRDefault="007A238E" w:rsidP="000F2448">
      <w:pPr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AE469C">
        <w:rPr>
          <w:rFonts w:cstheme="minorHAnsi"/>
          <w:color w:val="000000"/>
          <w:sz w:val="24"/>
          <w:szCs w:val="24"/>
        </w:rPr>
        <w:t xml:space="preserve">Obszar: ZESPÓŁ 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9365"/>
      </w:tblGrid>
      <w:tr w:rsidR="007A238E" w:rsidRPr="00AE469C" w14:paraId="2AE40922" w14:textId="77777777" w:rsidTr="00DB4A2F">
        <w:tc>
          <w:tcPr>
            <w:tcW w:w="14029" w:type="dxa"/>
            <w:gridSpan w:val="2"/>
            <w:shd w:val="clear" w:color="auto" w:fill="auto"/>
            <w:tcMar>
              <w:left w:w="103" w:type="dxa"/>
            </w:tcMar>
          </w:tcPr>
          <w:p w14:paraId="18164F11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Odpowiedni ludzie do realizacji idei, tego konkretnego przedsięwzięcia. </w:t>
            </w:r>
            <w:r w:rsidRPr="00AE469C">
              <w:rPr>
                <w:rFonts w:cstheme="minorHAnsi"/>
                <w:sz w:val="24"/>
                <w:szCs w:val="24"/>
              </w:rPr>
              <w:t xml:space="preserve">Charakterystyka osób, podziału ról i zadań, relacji (lider, członkowie grupy / pracodawca, pracownicy). Członkostwo – procedury nadawania statusu, decydowanie, znajomość swoich praw i obowiązków. Kryteria PES, PS. Charakterystyka zarządzania zespołem. Realizacja zasady demokratycznego zarządzania (struktura zarządzania lub struktura własnościowa oparta na współzarządzaniu w przypadku spółdzielni, akcjonariacie pracowniczym lub zasadach partycypacji pracowników; uwzględnienie zapisów o zarządzaniu demokratycznym - statut, inny dokument założycielski). Spełnienie kryterium dla PS - podmiot nie dystrybuuje zysku lub nadwyżki bilansowej pomiędzy udziałowców, akcjonariuszy lub pracowników. </w:t>
            </w:r>
          </w:p>
        </w:tc>
      </w:tr>
      <w:tr w:rsidR="007A238E" w:rsidRPr="00AE469C" w14:paraId="55107431" w14:textId="77777777" w:rsidTr="007A238E">
        <w:trPr>
          <w:trHeight w:val="676"/>
        </w:trPr>
        <w:tc>
          <w:tcPr>
            <w:tcW w:w="14029" w:type="dxa"/>
            <w:gridSpan w:val="2"/>
            <w:shd w:val="clear" w:color="auto" w:fill="auto"/>
            <w:tcMar>
              <w:left w:w="103" w:type="dxa"/>
            </w:tcMar>
          </w:tcPr>
          <w:p w14:paraId="093F1B8C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Wnioski z diagnozy:</w:t>
            </w:r>
          </w:p>
        </w:tc>
      </w:tr>
      <w:tr w:rsidR="007A238E" w:rsidRPr="00AE469C" w14:paraId="24EEA59F" w14:textId="77777777" w:rsidTr="00DB4A2F">
        <w:trPr>
          <w:trHeight w:val="220"/>
        </w:trPr>
        <w:tc>
          <w:tcPr>
            <w:tcW w:w="4664" w:type="dxa"/>
            <w:shd w:val="clear" w:color="auto" w:fill="auto"/>
          </w:tcPr>
          <w:p w14:paraId="73466DB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Cel. Konkretnie oczekiwany efekt, rezultat.</w:t>
            </w:r>
          </w:p>
        </w:tc>
        <w:tc>
          <w:tcPr>
            <w:tcW w:w="9365" w:type="dxa"/>
            <w:shd w:val="clear" w:color="auto" w:fill="auto"/>
            <w:tcMar>
              <w:left w:w="98" w:type="dxa"/>
            </w:tcMar>
          </w:tcPr>
          <w:p w14:paraId="6FEAFCB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Działania do realizacji celu</w:t>
            </w:r>
          </w:p>
        </w:tc>
      </w:tr>
      <w:tr w:rsidR="007A238E" w:rsidRPr="00AE469C" w14:paraId="4FA24D0B" w14:textId="77777777" w:rsidTr="00DB4A2F">
        <w:trPr>
          <w:trHeight w:val="220"/>
        </w:trPr>
        <w:tc>
          <w:tcPr>
            <w:tcW w:w="4664" w:type="dxa"/>
            <w:shd w:val="clear" w:color="auto" w:fill="auto"/>
          </w:tcPr>
          <w:p w14:paraId="725478D6" w14:textId="77777777" w:rsidR="007A238E" w:rsidRPr="00AE469C" w:rsidRDefault="007A238E" w:rsidP="00DB4A2F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65" w:type="dxa"/>
            <w:shd w:val="clear" w:color="auto" w:fill="auto"/>
            <w:tcMar>
              <w:left w:w="98" w:type="dxa"/>
            </w:tcMar>
          </w:tcPr>
          <w:p w14:paraId="2DAC8CCD" w14:textId="77777777" w:rsidR="007A238E" w:rsidRPr="00AE469C" w:rsidRDefault="007A238E" w:rsidP="00DB4A2F">
            <w:pPr>
              <w:spacing w:line="480" w:lineRule="auto"/>
              <w:rPr>
                <w:rFonts w:cstheme="minorHAnsi"/>
                <w:sz w:val="24"/>
                <w:szCs w:val="24"/>
                <w:highlight w:val="red"/>
              </w:rPr>
            </w:pPr>
          </w:p>
        </w:tc>
      </w:tr>
    </w:tbl>
    <w:p w14:paraId="20727E28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</w:p>
    <w:p w14:paraId="635E923B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t>Planowane do utworzenia miejsca pracy</w:t>
      </w:r>
    </w:p>
    <w:tbl>
      <w:tblPr>
        <w:tblW w:w="14004" w:type="dxa"/>
        <w:tblInd w:w="7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600" w:firstRow="0" w:lastRow="0" w:firstColumn="0" w:lastColumn="0" w:noHBand="1" w:noVBand="1"/>
      </w:tblPr>
      <w:tblGrid>
        <w:gridCol w:w="617"/>
        <w:gridCol w:w="4036"/>
        <w:gridCol w:w="2338"/>
        <w:gridCol w:w="2339"/>
        <w:gridCol w:w="2340"/>
        <w:gridCol w:w="2334"/>
      </w:tblGrid>
      <w:tr w:rsidR="007A238E" w:rsidRPr="00AE469C" w14:paraId="20BFAF10" w14:textId="77777777" w:rsidTr="00DB4A2F">
        <w:tc>
          <w:tcPr>
            <w:tcW w:w="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3E1CC923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4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715D062C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Nazwa planowanego do utworzenia stanowiska pracy, ew. zakres wykonywanej pracy</w:t>
            </w:r>
          </w:p>
        </w:tc>
        <w:tc>
          <w:tcPr>
            <w:tcW w:w="2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18C2CA9C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Planowany wymiar czasu pracy</w:t>
            </w:r>
          </w:p>
        </w:tc>
        <w:tc>
          <w:tcPr>
            <w:tcW w:w="2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03E389A2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Planowany termin utworzenia stanowiska pracy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4B23BFDA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Jeśli podmiot/grupa planuje wnioskować o dotację na utworzenie stanowiska pracy, to jakie źródła finansowania bierze pod uwagę</w:t>
            </w:r>
          </w:p>
        </w:tc>
        <w:tc>
          <w:tcPr>
            <w:tcW w:w="23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3583EA48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Jeśli podmiot/grupa planuje wnioskować o dotację na utrzymanie stanowiska pracy, to jakie źródła finansowania bierze pod uwagę</w:t>
            </w:r>
          </w:p>
        </w:tc>
      </w:tr>
      <w:tr w:rsidR="007A238E" w:rsidRPr="00AE469C" w14:paraId="0F5936F7" w14:textId="77777777" w:rsidTr="00DB4A2F">
        <w:tc>
          <w:tcPr>
            <w:tcW w:w="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74ABC9A8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7D6431DB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07D99A45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41FFF859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13E7396A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28924B23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FEA32EE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</w:p>
    <w:p w14:paraId="26B09952" w14:textId="77777777" w:rsidR="007A238E" w:rsidRPr="00AE469C" w:rsidRDefault="007A238E" w:rsidP="000F2448">
      <w:pPr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AE469C">
        <w:rPr>
          <w:rFonts w:cstheme="minorHAnsi"/>
          <w:color w:val="000000"/>
          <w:sz w:val="24"/>
          <w:szCs w:val="24"/>
        </w:rPr>
        <w:t>Obszar: ORGANIZACJA</w:t>
      </w:r>
    </w:p>
    <w:tbl>
      <w:tblPr>
        <w:tblW w:w="13968" w:type="dxa"/>
        <w:tblBorders>
          <w:top w:val="single" w:sz="4" w:space="0" w:color="auto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643"/>
        <w:gridCol w:w="9325"/>
      </w:tblGrid>
      <w:tr w:rsidR="007A238E" w:rsidRPr="00AE469C" w14:paraId="16AB6EF3" w14:textId="77777777" w:rsidTr="007A238E">
        <w:trPr>
          <w:trHeight w:val="3740"/>
        </w:trPr>
        <w:tc>
          <w:tcPr>
            <w:tcW w:w="13968" w:type="dxa"/>
            <w:gridSpan w:val="2"/>
            <w:shd w:val="clear" w:color="auto" w:fill="auto"/>
            <w:tcMar>
              <w:left w:w="103" w:type="dxa"/>
            </w:tcMar>
          </w:tcPr>
          <w:p w14:paraId="5FF6B5DB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Wartości i odpowiednia struktura pozwalająca na pracę/działanie na tych wartościach. </w:t>
            </w:r>
            <w:r w:rsidRPr="00AE469C">
              <w:rPr>
                <w:rFonts w:cstheme="minorHAnsi"/>
                <w:sz w:val="24"/>
                <w:szCs w:val="24"/>
              </w:rPr>
              <w:t>Najważniejsze elementy wyrażające tę ideę, mające wpływ na to konkretne przedsięwzięcie.</w:t>
            </w:r>
            <w:r w:rsidRPr="00AE46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E469C">
              <w:rPr>
                <w:rFonts w:cstheme="minorHAnsi"/>
                <w:sz w:val="24"/>
                <w:szCs w:val="24"/>
              </w:rPr>
              <w:t xml:space="preserve">Wizja, misja, strategia rozwoju. Standardy pracy. Charakterystyka formy organizacyjno-prawnej. Dokumenty regulujące organizację i funkcjonowanie (statut, regulaminy, uchwały, zarządzenia, inne). Zasady reprezentacji. Typ prowadzonej działalności (pożytku publicznego, gospodarcza, inna). Personel i formy zatrudnienia. Zatrudnienie osób z umiarkowanym lub znacznym stopniem niepełnosprawności. Zobowiązania (kredyty, pożyczki, inne), zaległości w zobowiązaniach publicznoprawnych (podatkowe, inne). Aspekty formalno-prawne. Obsługa formalno-prawna (księgowa, kadrowa, prawno-administracyjna, inne). Audyt i kontrola (obowiązki sprawozdawcze, lustracja, inne) Bezpieczeństwo i higiena pracy – procedury, rozwiązania (ubezpieczenie zarządu, pracowników, usług, inne). </w:t>
            </w:r>
          </w:p>
        </w:tc>
      </w:tr>
      <w:tr w:rsidR="007A238E" w:rsidRPr="00AE469C" w14:paraId="446AB07D" w14:textId="77777777" w:rsidTr="007A238E">
        <w:trPr>
          <w:trHeight w:val="1826"/>
        </w:trPr>
        <w:tc>
          <w:tcPr>
            <w:tcW w:w="13968" w:type="dxa"/>
            <w:gridSpan w:val="2"/>
            <w:shd w:val="clear" w:color="auto" w:fill="auto"/>
            <w:tcMar>
              <w:left w:w="103" w:type="dxa"/>
            </w:tcMar>
          </w:tcPr>
          <w:p w14:paraId="49CC1254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Wnioski z diagnozy:</w:t>
            </w:r>
          </w:p>
          <w:p w14:paraId="34E8073E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238E" w:rsidRPr="00AE469C" w14:paraId="1C630376" w14:textId="77777777" w:rsidTr="007A238E">
        <w:trPr>
          <w:trHeight w:val="316"/>
        </w:trPr>
        <w:tc>
          <w:tcPr>
            <w:tcW w:w="4643" w:type="dxa"/>
            <w:shd w:val="clear" w:color="auto" w:fill="auto"/>
          </w:tcPr>
          <w:p w14:paraId="4C01728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Cel. Konkretnie oczekiwany efekt, rezultat.</w:t>
            </w:r>
          </w:p>
        </w:tc>
        <w:tc>
          <w:tcPr>
            <w:tcW w:w="9325" w:type="dxa"/>
            <w:shd w:val="clear" w:color="auto" w:fill="auto"/>
            <w:tcMar>
              <w:left w:w="98" w:type="dxa"/>
            </w:tcMar>
          </w:tcPr>
          <w:p w14:paraId="6E931A4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Działania do realizacji celu</w:t>
            </w:r>
          </w:p>
        </w:tc>
      </w:tr>
      <w:tr w:rsidR="007A238E" w:rsidRPr="00AE469C" w14:paraId="64886489" w14:textId="77777777" w:rsidTr="007A238E">
        <w:trPr>
          <w:trHeight w:val="316"/>
        </w:trPr>
        <w:tc>
          <w:tcPr>
            <w:tcW w:w="4643" w:type="dxa"/>
            <w:shd w:val="clear" w:color="auto" w:fill="auto"/>
          </w:tcPr>
          <w:p w14:paraId="1D88833C" w14:textId="77777777" w:rsidR="007A238E" w:rsidRPr="00AE469C" w:rsidRDefault="007A238E" w:rsidP="00DB4A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25" w:type="dxa"/>
            <w:shd w:val="clear" w:color="auto" w:fill="auto"/>
            <w:tcMar>
              <w:left w:w="98" w:type="dxa"/>
            </w:tcMar>
          </w:tcPr>
          <w:p w14:paraId="191F6593" w14:textId="77777777" w:rsidR="007A238E" w:rsidRPr="00AE469C" w:rsidRDefault="007A238E" w:rsidP="00DB4A2F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F85B515" w14:textId="77777777" w:rsidR="007A238E" w:rsidRPr="00AE469C" w:rsidRDefault="007A238E" w:rsidP="007A238E">
      <w:pPr>
        <w:spacing w:after="0"/>
        <w:ind w:left="720"/>
        <w:rPr>
          <w:rFonts w:cstheme="minorHAnsi"/>
          <w:color w:val="000000"/>
          <w:sz w:val="24"/>
          <w:szCs w:val="24"/>
        </w:rPr>
      </w:pPr>
    </w:p>
    <w:p w14:paraId="2780D440" w14:textId="77777777" w:rsidR="007A238E" w:rsidRPr="00AE469C" w:rsidRDefault="007A238E" w:rsidP="007A238E">
      <w:pPr>
        <w:spacing w:after="0"/>
        <w:ind w:left="720"/>
        <w:rPr>
          <w:rFonts w:cstheme="minorHAnsi"/>
          <w:color w:val="000000"/>
          <w:sz w:val="24"/>
          <w:szCs w:val="24"/>
        </w:rPr>
      </w:pPr>
    </w:p>
    <w:p w14:paraId="5C408A35" w14:textId="77777777" w:rsidR="007A238E" w:rsidRPr="00AE469C" w:rsidRDefault="007A238E" w:rsidP="007A238E">
      <w:pPr>
        <w:spacing w:after="0"/>
        <w:ind w:left="720"/>
        <w:rPr>
          <w:rFonts w:cstheme="minorHAnsi"/>
          <w:color w:val="000000"/>
          <w:sz w:val="24"/>
          <w:szCs w:val="24"/>
        </w:rPr>
      </w:pPr>
    </w:p>
    <w:p w14:paraId="3302ED8B" w14:textId="77777777" w:rsidR="007A238E" w:rsidRPr="00AE469C" w:rsidRDefault="007A238E" w:rsidP="007A238E">
      <w:pPr>
        <w:spacing w:after="0"/>
        <w:ind w:left="720"/>
        <w:rPr>
          <w:rFonts w:cstheme="minorHAnsi"/>
          <w:color w:val="000000"/>
          <w:sz w:val="24"/>
          <w:szCs w:val="24"/>
        </w:rPr>
      </w:pPr>
    </w:p>
    <w:p w14:paraId="145B6B20" w14:textId="77777777" w:rsidR="007A238E" w:rsidRPr="00AE469C" w:rsidRDefault="007A238E" w:rsidP="000F2448">
      <w:pPr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AE469C">
        <w:rPr>
          <w:rFonts w:cstheme="minorHAnsi"/>
          <w:color w:val="000000"/>
          <w:sz w:val="24"/>
          <w:szCs w:val="24"/>
        </w:rPr>
        <w:t>Obszar: ŚRODOWISKO</w:t>
      </w:r>
    </w:p>
    <w:tbl>
      <w:tblPr>
        <w:tblW w:w="14028" w:type="dxa"/>
        <w:tblBorders>
          <w:top w:val="single" w:sz="4" w:space="0" w:color="auto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661"/>
        <w:gridCol w:w="9367"/>
      </w:tblGrid>
      <w:tr w:rsidR="007A238E" w:rsidRPr="00AE469C" w14:paraId="6FEB4365" w14:textId="77777777" w:rsidTr="007A238E">
        <w:trPr>
          <w:trHeight w:val="847"/>
        </w:trPr>
        <w:tc>
          <w:tcPr>
            <w:tcW w:w="14028" w:type="dxa"/>
            <w:gridSpan w:val="2"/>
            <w:shd w:val="clear" w:color="auto" w:fill="auto"/>
            <w:tcMar>
              <w:left w:w="103" w:type="dxa"/>
            </w:tcMar>
          </w:tcPr>
          <w:p w14:paraId="1229763B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Idea. Działania społeczne.  </w:t>
            </w:r>
          </w:p>
          <w:p w14:paraId="0EBFD216" w14:textId="631B554D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Cele społeczne tego konkretnego przedsięwzięcia. Zmiany społeczne, rozwiązania problemu. Model ich realizacji (zasoby, efekty). Plan reintegracji społeczno-zawodowej, zakres i działania. Spełnienie kryterium dla PS – podmiot przeznacza zysk lub nadwyżkę bilansową w określonej części na reintegrację zawodową i społeczną lub na działalność pożytku publicznego prowadzoną na rzecz społeczności lokalnej, w której działa przedsiębiorstwo. Planowane oddziaływanie w środowisku. Współpraca z otoczeniem (instytucjami, organizacjami, biznesem, uczelniami, inne). Osadzenie działania w systemie, środowisku. Cele/zadania na animację lokalną. </w:t>
            </w:r>
          </w:p>
        </w:tc>
      </w:tr>
      <w:tr w:rsidR="007A238E" w:rsidRPr="00AE469C" w14:paraId="79F0EA63" w14:textId="77777777" w:rsidTr="007A238E">
        <w:tc>
          <w:tcPr>
            <w:tcW w:w="14028" w:type="dxa"/>
            <w:gridSpan w:val="2"/>
            <w:shd w:val="clear" w:color="auto" w:fill="auto"/>
            <w:tcMar>
              <w:left w:w="103" w:type="dxa"/>
            </w:tcMar>
          </w:tcPr>
          <w:p w14:paraId="2F857CBE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Wnioski z diagnozy:</w:t>
            </w:r>
          </w:p>
          <w:p w14:paraId="2F0F5306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238E" w:rsidRPr="00AE469C" w14:paraId="25E99FB2" w14:textId="77777777" w:rsidTr="007A238E">
        <w:trPr>
          <w:trHeight w:val="220"/>
        </w:trPr>
        <w:tc>
          <w:tcPr>
            <w:tcW w:w="4661" w:type="dxa"/>
            <w:shd w:val="clear" w:color="auto" w:fill="auto"/>
          </w:tcPr>
          <w:p w14:paraId="2A5CD6A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Cel. Konkretnie oczekiwany efekt, rezultat.</w:t>
            </w:r>
          </w:p>
        </w:tc>
        <w:tc>
          <w:tcPr>
            <w:tcW w:w="9367" w:type="dxa"/>
            <w:shd w:val="clear" w:color="auto" w:fill="auto"/>
            <w:tcMar>
              <w:left w:w="98" w:type="dxa"/>
            </w:tcMar>
          </w:tcPr>
          <w:p w14:paraId="46A43DF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Działania do realizacji celu</w:t>
            </w:r>
          </w:p>
        </w:tc>
      </w:tr>
      <w:tr w:rsidR="007A238E" w:rsidRPr="00AE469C" w14:paraId="7AED460D" w14:textId="77777777" w:rsidTr="007A238E">
        <w:trPr>
          <w:trHeight w:val="220"/>
        </w:trPr>
        <w:tc>
          <w:tcPr>
            <w:tcW w:w="4661" w:type="dxa"/>
            <w:shd w:val="clear" w:color="auto" w:fill="auto"/>
          </w:tcPr>
          <w:p w14:paraId="0EA03247" w14:textId="77777777" w:rsidR="007A238E" w:rsidRPr="00AE469C" w:rsidRDefault="007A238E" w:rsidP="00DB4A2F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67" w:type="dxa"/>
            <w:shd w:val="clear" w:color="auto" w:fill="auto"/>
            <w:tcMar>
              <w:left w:w="98" w:type="dxa"/>
            </w:tcMar>
          </w:tcPr>
          <w:p w14:paraId="32B593A1" w14:textId="77777777" w:rsidR="007A238E" w:rsidRPr="00AE469C" w:rsidRDefault="007A238E" w:rsidP="00DB4A2F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BA55442" w14:textId="77777777" w:rsidR="007A238E" w:rsidRPr="00AE469C" w:rsidRDefault="007A238E" w:rsidP="007A238E">
      <w:pPr>
        <w:spacing w:after="0"/>
        <w:rPr>
          <w:rFonts w:cstheme="minorHAnsi"/>
          <w:color w:val="000000"/>
          <w:sz w:val="24"/>
          <w:szCs w:val="24"/>
        </w:rPr>
      </w:pPr>
    </w:p>
    <w:p w14:paraId="22A7099E" w14:textId="77777777" w:rsidR="007A238E" w:rsidRPr="00AE469C" w:rsidRDefault="007A238E" w:rsidP="007A238E">
      <w:pPr>
        <w:spacing w:after="0"/>
        <w:rPr>
          <w:rFonts w:cstheme="minorHAnsi"/>
          <w:color w:val="000000"/>
          <w:sz w:val="24"/>
          <w:szCs w:val="24"/>
        </w:rPr>
      </w:pPr>
    </w:p>
    <w:p w14:paraId="7D28A81E" w14:textId="77777777" w:rsidR="007A238E" w:rsidRPr="00AE469C" w:rsidRDefault="007A238E" w:rsidP="000F2448">
      <w:pPr>
        <w:numPr>
          <w:ilvl w:val="0"/>
          <w:numId w:val="3"/>
        </w:numPr>
        <w:rPr>
          <w:rFonts w:cstheme="minorHAnsi"/>
          <w:color w:val="000000"/>
          <w:sz w:val="24"/>
          <w:szCs w:val="24"/>
        </w:rPr>
      </w:pPr>
      <w:r w:rsidRPr="00AE469C">
        <w:rPr>
          <w:rFonts w:cstheme="minorHAnsi"/>
          <w:color w:val="000000"/>
          <w:sz w:val="24"/>
          <w:szCs w:val="24"/>
        </w:rPr>
        <w:t>Obszar: RYNEK</w:t>
      </w:r>
    </w:p>
    <w:tbl>
      <w:tblPr>
        <w:tblW w:w="14055" w:type="dxa"/>
        <w:tblBorders>
          <w:top w:val="single" w:sz="4" w:space="0" w:color="auto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663"/>
        <w:gridCol w:w="9392"/>
      </w:tblGrid>
      <w:tr w:rsidR="007A238E" w:rsidRPr="00AE469C" w14:paraId="2420DF0F" w14:textId="77777777" w:rsidTr="007A238E">
        <w:tc>
          <w:tcPr>
            <w:tcW w:w="14055" w:type="dxa"/>
            <w:gridSpan w:val="2"/>
            <w:shd w:val="clear" w:color="auto" w:fill="auto"/>
            <w:tcMar>
              <w:left w:w="103" w:type="dxa"/>
            </w:tcMar>
          </w:tcPr>
          <w:p w14:paraId="1BC6902B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Idea. Działania biznesowe.  </w:t>
            </w:r>
          </w:p>
          <w:p w14:paraId="2B959278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Cele gospodarcze tego konkretnego przedsięwzięcia. Efekty finansowe z działalności. Rynek i klienci. Model biznesowy (oferta, kluczowe działania, zasoby, partnerzy, popyt, relacje, dystrybucja, struktura kosztów). Biznesplan (charakterystyka przedsięwzięcia, wykonalność rynkowa, potrzeby inwestycyjne, opłacalność i efektywność, trwałość, płynność). Kompetencje branżowe (dobrze zaprojektowane usługi, technologia, innowacje, inne). Strategia marketingowa. Sprzedaż produktów i usług. Kontakty biznesowe, inwestorzy, inne. Zamówienia </w:t>
            </w:r>
            <w:r w:rsidRPr="00AE469C">
              <w:rPr>
                <w:rFonts w:cstheme="minorHAnsi"/>
                <w:sz w:val="24"/>
                <w:szCs w:val="24"/>
              </w:rPr>
              <w:lastRenderedPageBreak/>
              <w:t>publiczne (tryby, inne). Spełnienie kryterium dla PS - podmiot przeznacza zysk lub nadwyżkę bilansową na wzmocnienie potencjału przedsiębiorstwa jako kapitał niepodzielny.</w:t>
            </w:r>
          </w:p>
        </w:tc>
      </w:tr>
      <w:tr w:rsidR="007A238E" w:rsidRPr="00AE469C" w14:paraId="055FBFC2" w14:textId="77777777" w:rsidTr="007A238E">
        <w:tc>
          <w:tcPr>
            <w:tcW w:w="14055" w:type="dxa"/>
            <w:gridSpan w:val="2"/>
            <w:shd w:val="clear" w:color="auto" w:fill="auto"/>
            <w:tcMar>
              <w:left w:w="103" w:type="dxa"/>
            </w:tcMar>
          </w:tcPr>
          <w:p w14:paraId="1C1A17A5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lastRenderedPageBreak/>
              <w:t>Wnioski z diagnozy:</w:t>
            </w:r>
          </w:p>
          <w:p w14:paraId="3009DC93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A238E" w:rsidRPr="00AE469C" w14:paraId="09D64951" w14:textId="77777777" w:rsidTr="007A238E">
        <w:trPr>
          <w:trHeight w:val="220"/>
        </w:trPr>
        <w:tc>
          <w:tcPr>
            <w:tcW w:w="4663" w:type="dxa"/>
            <w:shd w:val="clear" w:color="auto" w:fill="auto"/>
          </w:tcPr>
          <w:p w14:paraId="454C2C7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Cel. Konkretnie oczekiwany efekt, rezultat.</w:t>
            </w: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</w:tcPr>
          <w:p w14:paraId="1653043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Działania do realizacji celu</w:t>
            </w:r>
          </w:p>
        </w:tc>
      </w:tr>
      <w:tr w:rsidR="007A238E" w:rsidRPr="00AE469C" w14:paraId="078F57A7" w14:textId="77777777" w:rsidTr="007A238E">
        <w:trPr>
          <w:trHeight w:val="220"/>
        </w:trPr>
        <w:tc>
          <w:tcPr>
            <w:tcW w:w="4663" w:type="dxa"/>
            <w:shd w:val="clear" w:color="auto" w:fill="auto"/>
          </w:tcPr>
          <w:p w14:paraId="7CC761E4" w14:textId="77777777" w:rsidR="007A238E" w:rsidRPr="00AE469C" w:rsidRDefault="007A238E" w:rsidP="00DB4A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</w:tcPr>
          <w:p w14:paraId="0803743F" w14:textId="77777777" w:rsidR="007A238E" w:rsidRPr="00AE469C" w:rsidRDefault="007A238E" w:rsidP="00DB4A2F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0DF936C9" w14:textId="77777777" w:rsidTr="007A238E">
        <w:trPr>
          <w:trHeight w:val="220"/>
        </w:trPr>
        <w:tc>
          <w:tcPr>
            <w:tcW w:w="4663" w:type="dxa"/>
            <w:shd w:val="clear" w:color="auto" w:fill="auto"/>
          </w:tcPr>
          <w:p w14:paraId="21224F14" w14:textId="77777777" w:rsidR="007A238E" w:rsidRPr="00AE469C" w:rsidRDefault="007A238E" w:rsidP="00DB4A2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</w:tcPr>
          <w:p w14:paraId="3C406897" w14:textId="77777777" w:rsidR="007A238E" w:rsidRPr="00AE469C" w:rsidRDefault="007A238E" w:rsidP="00DB4A2F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14039C5A" w14:textId="77777777" w:rsidTr="007A238E">
        <w:trPr>
          <w:trHeight w:val="220"/>
        </w:trPr>
        <w:tc>
          <w:tcPr>
            <w:tcW w:w="4663" w:type="dxa"/>
            <w:shd w:val="clear" w:color="auto" w:fill="auto"/>
          </w:tcPr>
          <w:p w14:paraId="2CB76CE6" w14:textId="77777777" w:rsidR="007A238E" w:rsidRPr="00AE469C" w:rsidRDefault="007A238E" w:rsidP="00DB4A2F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92" w:type="dxa"/>
            <w:shd w:val="clear" w:color="auto" w:fill="auto"/>
            <w:tcMar>
              <w:left w:w="98" w:type="dxa"/>
            </w:tcMar>
          </w:tcPr>
          <w:p w14:paraId="13D99005" w14:textId="77777777" w:rsidR="007A238E" w:rsidRPr="00AE469C" w:rsidRDefault="007A238E" w:rsidP="00DB4A2F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  <w:p w14:paraId="1C76C8D7" w14:textId="77777777" w:rsidR="007A238E" w:rsidRPr="00AE469C" w:rsidRDefault="007A238E" w:rsidP="00DB4A2F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62FD171" w14:textId="77777777" w:rsidR="007A238E" w:rsidRPr="00AE469C" w:rsidRDefault="007A238E" w:rsidP="007A238E">
      <w:pPr>
        <w:jc w:val="both"/>
        <w:rPr>
          <w:rFonts w:cstheme="minorHAnsi"/>
          <w:sz w:val="24"/>
          <w:szCs w:val="24"/>
        </w:rPr>
      </w:pPr>
    </w:p>
    <w:p w14:paraId="0382B9DD" w14:textId="77777777" w:rsidR="007A238E" w:rsidRPr="00AE469C" w:rsidRDefault="007A238E" w:rsidP="007A238E">
      <w:pPr>
        <w:jc w:val="both"/>
        <w:rPr>
          <w:rFonts w:cstheme="minorHAnsi"/>
          <w:sz w:val="24"/>
          <w:szCs w:val="24"/>
        </w:rPr>
      </w:pPr>
    </w:p>
    <w:p w14:paraId="492116A5" w14:textId="77777777" w:rsidR="007A238E" w:rsidRPr="00AE469C" w:rsidRDefault="007A238E" w:rsidP="007A238E">
      <w:pPr>
        <w:jc w:val="both"/>
        <w:rPr>
          <w:rFonts w:cstheme="minorHAnsi"/>
          <w:sz w:val="24"/>
          <w:szCs w:val="24"/>
        </w:rPr>
      </w:pPr>
    </w:p>
    <w:p w14:paraId="156E9D19" w14:textId="77777777" w:rsidR="007A238E" w:rsidRPr="00AE469C" w:rsidRDefault="007A238E" w:rsidP="007A238E">
      <w:pPr>
        <w:jc w:val="both"/>
        <w:rPr>
          <w:rFonts w:cstheme="minorHAnsi"/>
          <w:sz w:val="24"/>
          <w:szCs w:val="24"/>
        </w:rPr>
      </w:pPr>
    </w:p>
    <w:p w14:paraId="4F8D83CD" w14:textId="77777777" w:rsidR="007A238E" w:rsidRPr="00AE469C" w:rsidRDefault="007A238E" w:rsidP="007A238E">
      <w:pPr>
        <w:jc w:val="both"/>
        <w:rPr>
          <w:rFonts w:cstheme="minorHAnsi"/>
          <w:sz w:val="24"/>
          <w:szCs w:val="24"/>
        </w:rPr>
      </w:pPr>
    </w:p>
    <w:p w14:paraId="24432C84" w14:textId="75C281B4" w:rsidR="007A238E" w:rsidRPr="00AE469C" w:rsidRDefault="007A238E" w:rsidP="007A238E">
      <w:pPr>
        <w:jc w:val="both"/>
        <w:rPr>
          <w:rFonts w:cstheme="minorHAnsi"/>
          <w:sz w:val="24"/>
          <w:szCs w:val="24"/>
        </w:rPr>
      </w:pPr>
    </w:p>
    <w:p w14:paraId="0CF0458D" w14:textId="77777777" w:rsidR="007A238E" w:rsidRPr="00AE469C" w:rsidRDefault="007A238E" w:rsidP="007A238E">
      <w:pPr>
        <w:jc w:val="both"/>
        <w:rPr>
          <w:rFonts w:cstheme="minorHAnsi"/>
          <w:sz w:val="24"/>
          <w:szCs w:val="24"/>
        </w:rPr>
      </w:pPr>
    </w:p>
    <w:tbl>
      <w:tblPr>
        <w:tblW w:w="9067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7A238E" w:rsidRPr="00AE469C" w14:paraId="3A7B6E12" w14:textId="77777777" w:rsidTr="00DB4A2F">
        <w:tc>
          <w:tcPr>
            <w:tcW w:w="9067" w:type="dxa"/>
            <w:shd w:val="clear" w:color="auto" w:fill="D9D9D9"/>
          </w:tcPr>
          <w:p w14:paraId="54D2EA82" w14:textId="598E8E4D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lastRenderedPageBreak/>
              <w:t xml:space="preserve">Załącznik do umowy | Część B </w:t>
            </w:r>
            <w:r w:rsidRPr="00AE469C">
              <w:rPr>
                <w:rFonts w:cstheme="minorHAnsi"/>
                <w:b/>
                <w:sz w:val="24"/>
                <w:szCs w:val="24"/>
              </w:rPr>
              <w:t xml:space="preserve"> Usługi indywidualnie zaplanowanego wsparcia</w:t>
            </w:r>
          </w:p>
        </w:tc>
      </w:tr>
    </w:tbl>
    <w:p w14:paraId="41F6DA90" w14:textId="77777777" w:rsidR="007A238E" w:rsidRPr="00AE469C" w:rsidRDefault="007A238E" w:rsidP="007A238E">
      <w:pPr>
        <w:jc w:val="both"/>
        <w:rPr>
          <w:rFonts w:cstheme="minorHAnsi"/>
          <w:sz w:val="24"/>
          <w:szCs w:val="24"/>
        </w:rPr>
      </w:pPr>
    </w:p>
    <w:tbl>
      <w:tblPr>
        <w:tblW w:w="1034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7A238E" w:rsidRPr="00AE469C" w14:paraId="0E704BA3" w14:textId="77777777" w:rsidTr="00DB4A2F">
        <w:tc>
          <w:tcPr>
            <w:tcW w:w="10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0F960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30FA53D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12537B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t>Grupa inicjatywna /Podmiot Ekonomii Społecznej</w:t>
      </w:r>
      <w:r w:rsidRPr="00AE469C">
        <w:rPr>
          <w:rFonts w:cstheme="minorHAnsi"/>
          <w:sz w:val="24"/>
          <w:szCs w:val="24"/>
          <w:vertAlign w:val="superscript"/>
        </w:rPr>
        <w:footnoteReference w:id="2"/>
      </w:r>
      <w:r w:rsidRPr="00AE469C">
        <w:rPr>
          <w:rFonts w:cstheme="minorHAnsi"/>
          <w:sz w:val="24"/>
          <w:szCs w:val="24"/>
        </w:rPr>
        <w:t>:</w:t>
      </w:r>
    </w:p>
    <w:tbl>
      <w:tblPr>
        <w:tblW w:w="331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3315"/>
      </w:tblGrid>
      <w:tr w:rsidR="007A238E" w:rsidRPr="00AE469C" w14:paraId="5B975101" w14:textId="77777777" w:rsidTr="00DB4A2F">
        <w:tc>
          <w:tcPr>
            <w:tcW w:w="3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19500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bookmarkStart w:id="1" w:name="_30j0zll" w:colFirst="0" w:colLast="0"/>
            <w:bookmarkEnd w:id="1"/>
          </w:p>
          <w:p w14:paraId="0520EFA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70B840E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t>Data umowy:</w:t>
      </w:r>
    </w:p>
    <w:p w14:paraId="6FD5EE1E" w14:textId="77777777" w:rsidR="007A238E" w:rsidRPr="00AE469C" w:rsidRDefault="007A238E" w:rsidP="007A238E">
      <w:pPr>
        <w:spacing w:line="240" w:lineRule="auto"/>
        <w:rPr>
          <w:rFonts w:cstheme="minorHAnsi"/>
          <w:sz w:val="24"/>
          <w:szCs w:val="24"/>
        </w:rPr>
      </w:pPr>
    </w:p>
    <w:p w14:paraId="7D1CD75A" w14:textId="77777777" w:rsidR="007A238E" w:rsidRPr="00AE469C" w:rsidRDefault="007A238E" w:rsidP="007A238E">
      <w:pPr>
        <w:rPr>
          <w:rFonts w:cstheme="minorHAnsi"/>
          <w:b/>
          <w:sz w:val="24"/>
          <w:szCs w:val="24"/>
        </w:rPr>
      </w:pPr>
      <w:r w:rsidRPr="00AE469C">
        <w:rPr>
          <w:rFonts w:cstheme="minorHAnsi"/>
          <w:b/>
          <w:sz w:val="24"/>
          <w:szCs w:val="24"/>
        </w:rPr>
        <w:t>I Obszar Zespół</w:t>
      </w:r>
    </w:p>
    <w:p w14:paraId="567E8B9C" w14:textId="77777777" w:rsidR="007A238E" w:rsidRPr="00AE469C" w:rsidRDefault="007A238E" w:rsidP="007A238E">
      <w:pPr>
        <w:ind w:firstLine="720"/>
        <w:rPr>
          <w:rFonts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t>1. Usługi inkubacyjne</w:t>
      </w:r>
    </w:p>
    <w:tbl>
      <w:tblPr>
        <w:tblW w:w="1414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57"/>
        <w:gridCol w:w="5803"/>
        <w:gridCol w:w="1679"/>
        <w:gridCol w:w="673"/>
        <w:gridCol w:w="945"/>
        <w:gridCol w:w="885"/>
        <w:gridCol w:w="1080"/>
        <w:gridCol w:w="1006"/>
        <w:gridCol w:w="1617"/>
      </w:tblGrid>
      <w:tr w:rsidR="007A238E" w:rsidRPr="00AE469C" w14:paraId="28E68903" w14:textId="77777777" w:rsidTr="00DB4A2F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FBEB98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2DFA843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Zakres realizacji usługi 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946EBBB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Sposób realizacji usługi </w:t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0CE3328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Wymiar / j.m. realizacji usługi</w:t>
            </w:r>
          </w:p>
          <w:p w14:paraId="318D77A6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*godziny zegarowe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B33E75C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Liczba osób </w:t>
            </w:r>
            <w:r w:rsidRPr="00AE469C">
              <w:rPr>
                <w:rFonts w:cstheme="minorHAnsi"/>
                <w:i/>
                <w:sz w:val="24"/>
                <w:szCs w:val="24"/>
              </w:rPr>
              <w:t>j.dot.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13F75E9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Cena </w:t>
            </w: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A9B3C0A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Pomoc de </w:t>
            </w:r>
            <w:proofErr w:type="spellStart"/>
            <w:r w:rsidRPr="00AE469C">
              <w:rPr>
                <w:rFonts w:cstheme="minorHAnsi"/>
                <w:b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05B4803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Planowany termin realizacji usługi (kwartał/rok)</w:t>
            </w:r>
          </w:p>
        </w:tc>
      </w:tr>
      <w:tr w:rsidR="007A238E" w:rsidRPr="00AE469C" w14:paraId="63DF0EAA" w14:textId="77777777" w:rsidTr="00DB4A2F">
        <w:trPr>
          <w:trHeight w:val="420"/>
        </w:trPr>
        <w:tc>
          <w:tcPr>
            <w:tcW w:w="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22FD7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62EC7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Projektowanie zmiany i zarządzanie zmianą </w:t>
            </w:r>
          </w:p>
          <w:p w14:paraId="2A156A97" w14:textId="77777777" w:rsidR="007A238E" w:rsidRPr="00AE469C" w:rsidRDefault="007A238E" w:rsidP="00DB4A2F">
            <w:pPr>
              <w:rPr>
                <w:rFonts w:eastAsia="Trebuchet MS" w:cstheme="minorHAnsi"/>
                <w:b/>
                <w:sz w:val="24"/>
                <w:szCs w:val="24"/>
              </w:rPr>
            </w:pPr>
            <w:r w:rsidRPr="00AE469C">
              <w:rPr>
                <w:rFonts w:eastAsia="Trebuchet MS" w:cstheme="minorHAnsi"/>
                <w:b/>
                <w:sz w:val="24"/>
                <w:szCs w:val="24"/>
              </w:rPr>
              <w:lastRenderedPageBreak/>
              <w:t>OBSZAR: umiejętności społeczne (interpersonalne)</w:t>
            </w:r>
          </w:p>
        </w:tc>
        <w:tc>
          <w:tcPr>
            <w:tcW w:w="1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A6FDE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lastRenderedPageBreak/>
              <w:t>doradztwo specjalistyczne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67084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B4FCE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5 godzin</w:t>
            </w:r>
          </w:p>
        </w:tc>
        <w:tc>
          <w:tcPr>
            <w:tcW w:w="8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C563E5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3A1AFE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CE6CC5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3B37F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195EADDA" w14:textId="77777777" w:rsidTr="00DB4A2F">
        <w:trPr>
          <w:trHeight w:val="420"/>
        </w:trPr>
        <w:tc>
          <w:tcPr>
            <w:tcW w:w="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428D69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37E670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9022BD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91948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FB362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10 godzin</w:t>
            </w:r>
          </w:p>
        </w:tc>
        <w:tc>
          <w:tcPr>
            <w:tcW w:w="8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158C0AB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4E445F4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45C4F59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5CDB88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5A821DB7" w14:textId="77777777" w:rsidTr="00DB4A2F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40359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5416C8" w14:textId="77777777" w:rsidR="007A238E" w:rsidRPr="00AE469C" w:rsidRDefault="007A238E" w:rsidP="00DB4A2F">
            <w:pPr>
              <w:jc w:val="both"/>
              <w:rPr>
                <w:rFonts w:eastAsia="Trebuchet MS"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Budowanie i rozwijanie zespołu wokół celów i wartości </w:t>
            </w:r>
            <w:r w:rsidRPr="00AE469C">
              <w:rPr>
                <w:rFonts w:cstheme="minorHAnsi"/>
                <w:b/>
                <w:sz w:val="24"/>
                <w:szCs w:val="24"/>
              </w:rPr>
              <w:t xml:space="preserve">OBSZAR: umiejętności społeczne </w:t>
            </w:r>
            <w:r w:rsidRPr="00AE469C">
              <w:rPr>
                <w:rFonts w:cstheme="minorHAnsi"/>
                <w:sz w:val="24"/>
                <w:szCs w:val="24"/>
              </w:rPr>
              <w:t>(interpersonalne, procesy grupowe, konflikty, negocjacje, podejmowanie decyzji)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FAA9F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wyjazdowe</w:t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57EC4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3D1067C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16 godzin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6A7DE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56E139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2AF2529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56157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2E2726C0" w14:textId="77777777" w:rsidTr="00DB4A2F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BAEB1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DABE7B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Rozwój potencjału, decydowanie, planowanie zmiany </w:t>
            </w:r>
          </w:p>
          <w:p w14:paraId="17CA53B2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OBSZAR: coaching dla lidera 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F9936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coaching</w:t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99AC8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proces 6 sesji</w:t>
            </w:r>
          </w:p>
          <w:p w14:paraId="3E7D123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2 godz. / sesja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30608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□ 1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DF5179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E975DF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FD941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7F989D12" w14:textId="77777777" w:rsidTr="00DB4A2F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0658E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8DAF39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Rozwój potencjału, decydowanie, planowanie zmiany </w:t>
            </w:r>
          </w:p>
          <w:p w14:paraId="5387E99C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OBSZAR: coaching grupowy 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19DF9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coaching</w:t>
            </w:r>
          </w:p>
        </w:tc>
        <w:tc>
          <w:tcPr>
            <w:tcW w:w="16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A3562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proces 6 sesji</w:t>
            </w:r>
          </w:p>
          <w:p w14:paraId="642C2B9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2 godz. / sesja</w:t>
            </w: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D92415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EE2550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BE4583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180C3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CCEC39C" w14:textId="77777777" w:rsidR="007A238E" w:rsidRPr="00AE469C" w:rsidRDefault="007A238E" w:rsidP="007A238E">
      <w:pPr>
        <w:spacing w:after="0"/>
        <w:rPr>
          <w:rFonts w:cstheme="minorHAnsi"/>
          <w:sz w:val="24"/>
          <w:szCs w:val="24"/>
        </w:rPr>
      </w:pPr>
    </w:p>
    <w:p w14:paraId="43330C1E" w14:textId="77777777" w:rsidR="007A238E" w:rsidRPr="00AE469C" w:rsidRDefault="007A238E" w:rsidP="007A238E">
      <w:pPr>
        <w:spacing w:after="0"/>
        <w:ind w:firstLine="720"/>
        <w:rPr>
          <w:rFonts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t>2. Usługi animacyjne</w:t>
      </w:r>
    </w:p>
    <w:p w14:paraId="1864A993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</w:p>
    <w:tbl>
      <w:tblPr>
        <w:tblW w:w="1411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57"/>
        <w:gridCol w:w="5214"/>
        <w:gridCol w:w="3118"/>
        <w:gridCol w:w="1903"/>
        <w:gridCol w:w="932"/>
        <w:gridCol w:w="992"/>
        <w:gridCol w:w="1502"/>
      </w:tblGrid>
      <w:tr w:rsidR="007A238E" w:rsidRPr="00AE469C" w14:paraId="6A8BCA1F" w14:textId="77777777" w:rsidTr="007A238E">
        <w:trPr>
          <w:trHeight w:val="220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8CA3B9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15D5C90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Zakres realizacji usługi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5B4BD14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Sposób realizacji usługi 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1C68E0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Wymiar / j.m. realizacji usługi</w:t>
            </w:r>
            <w:r w:rsidRPr="00AE469C">
              <w:rPr>
                <w:rFonts w:cstheme="minorHAnsi"/>
                <w:b/>
                <w:sz w:val="24"/>
                <w:szCs w:val="24"/>
              </w:rPr>
              <w:br/>
            </w:r>
            <w:r w:rsidRPr="00AE469C">
              <w:rPr>
                <w:rFonts w:cstheme="minorHAnsi"/>
                <w:sz w:val="24"/>
                <w:szCs w:val="24"/>
              </w:rPr>
              <w:t>*godziny zegarowe</w:t>
            </w:r>
          </w:p>
          <w:p w14:paraId="194322EC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F9F67B0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Liczba osób </w:t>
            </w:r>
            <w:r w:rsidRPr="00AE469C">
              <w:rPr>
                <w:rFonts w:cstheme="minorHAnsi"/>
                <w:i/>
                <w:sz w:val="24"/>
                <w:szCs w:val="24"/>
              </w:rPr>
              <w:t>j.dot.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159AE5E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Cena</w:t>
            </w: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8832769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Planowany termin realizacji usługi (kwartał/rok)</w:t>
            </w:r>
          </w:p>
        </w:tc>
      </w:tr>
      <w:tr w:rsidR="007A238E" w:rsidRPr="00AE469C" w14:paraId="6984A1B8" w14:textId="77777777" w:rsidTr="007A238E">
        <w:trPr>
          <w:trHeight w:val="847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D6057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9B956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Zarządzanie przedsiębiorstwem z uwzględnieniem specyfiki ekonomii społecznej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BF194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Szkoła Menedżerów Ekonomii Społecznej 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38E37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kurs</w:t>
            </w:r>
          </w:p>
          <w:p w14:paraId="4A7A90E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136 godzin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1533B3" w14:textId="77777777" w:rsidR="007A238E" w:rsidRPr="00AE469C" w:rsidRDefault="007A238E" w:rsidP="00DB4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6D2EB2" w14:textId="77777777" w:rsidR="007A238E" w:rsidRPr="00AE469C" w:rsidRDefault="007A238E" w:rsidP="00DB4A2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A5463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</w:tbl>
    <w:p w14:paraId="203D10F3" w14:textId="77777777" w:rsidR="007A238E" w:rsidRPr="00AE469C" w:rsidRDefault="007A238E" w:rsidP="007A238E">
      <w:pPr>
        <w:spacing w:after="0"/>
        <w:ind w:left="720"/>
        <w:rPr>
          <w:rFonts w:cstheme="minorHAnsi"/>
          <w:sz w:val="24"/>
          <w:szCs w:val="24"/>
        </w:rPr>
      </w:pPr>
    </w:p>
    <w:p w14:paraId="61BFEC7A" w14:textId="77777777" w:rsidR="007A238E" w:rsidRPr="00AE469C" w:rsidRDefault="007A238E" w:rsidP="007A238E">
      <w:pPr>
        <w:spacing w:after="0"/>
        <w:rPr>
          <w:rFonts w:cstheme="minorHAnsi"/>
          <w:sz w:val="24"/>
          <w:szCs w:val="24"/>
        </w:rPr>
      </w:pPr>
      <w:r w:rsidRPr="00AE469C">
        <w:rPr>
          <w:rFonts w:cstheme="minorHAnsi"/>
          <w:b/>
          <w:sz w:val="24"/>
          <w:szCs w:val="24"/>
        </w:rPr>
        <w:lastRenderedPageBreak/>
        <w:t>II Obszar: Organizacja</w:t>
      </w:r>
    </w:p>
    <w:p w14:paraId="1ADFF8FC" w14:textId="77777777" w:rsidR="007A238E" w:rsidRPr="00AE469C" w:rsidRDefault="007A238E" w:rsidP="007A238E">
      <w:pPr>
        <w:spacing w:after="0"/>
        <w:rPr>
          <w:rFonts w:cstheme="minorHAnsi"/>
          <w:sz w:val="24"/>
          <w:szCs w:val="24"/>
        </w:rPr>
      </w:pPr>
    </w:p>
    <w:p w14:paraId="1D5FAE45" w14:textId="77777777" w:rsidR="007A238E" w:rsidRPr="00AE469C" w:rsidRDefault="007A238E" w:rsidP="007A238E">
      <w:pPr>
        <w:ind w:firstLine="720"/>
        <w:rPr>
          <w:rFonts w:cstheme="minorHAnsi"/>
          <w:color w:val="000000"/>
          <w:sz w:val="24"/>
          <w:szCs w:val="24"/>
        </w:rPr>
      </w:pPr>
      <w:r w:rsidRPr="00AE469C">
        <w:rPr>
          <w:rFonts w:cstheme="minorHAnsi"/>
          <w:sz w:val="24"/>
          <w:szCs w:val="24"/>
        </w:rPr>
        <w:t>1.</w:t>
      </w:r>
      <w:r w:rsidRPr="00AE469C">
        <w:rPr>
          <w:rFonts w:cstheme="minorHAnsi"/>
          <w:color w:val="000000"/>
          <w:sz w:val="24"/>
          <w:szCs w:val="24"/>
        </w:rPr>
        <w:t>Usługi inkubacyjne</w:t>
      </w:r>
    </w:p>
    <w:tbl>
      <w:tblPr>
        <w:tblW w:w="1414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5803"/>
        <w:gridCol w:w="1606"/>
        <w:gridCol w:w="674"/>
        <w:gridCol w:w="1080"/>
        <w:gridCol w:w="961"/>
        <w:gridCol w:w="1094"/>
        <w:gridCol w:w="992"/>
        <w:gridCol w:w="1478"/>
      </w:tblGrid>
      <w:tr w:rsidR="007A238E" w:rsidRPr="00AE469C" w14:paraId="43EAFBB4" w14:textId="77777777" w:rsidTr="00DB4A2F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AAD54E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69FC2FD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Zakres realizacji usługi 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A085B6C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Sposób realizacji usługi </w:t>
            </w:r>
          </w:p>
        </w:tc>
        <w:tc>
          <w:tcPr>
            <w:tcW w:w="1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DA80D35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Wymiar / j.m. realizacji usługi</w:t>
            </w:r>
          </w:p>
          <w:p w14:paraId="430F9554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*godziny zegarowe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7E080A5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Liczba osób </w:t>
            </w:r>
            <w:r w:rsidRPr="00AE469C">
              <w:rPr>
                <w:rFonts w:cstheme="minorHAnsi"/>
                <w:i/>
                <w:sz w:val="24"/>
                <w:szCs w:val="24"/>
              </w:rPr>
              <w:t>j.dot.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AB41E93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Cena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B059EB5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Pomoc de </w:t>
            </w:r>
            <w:proofErr w:type="spellStart"/>
            <w:r w:rsidRPr="00AE469C">
              <w:rPr>
                <w:rFonts w:cstheme="minorHAnsi"/>
                <w:b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1A64D29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Planowany termin realizacji usługi (kwartał/rok)</w:t>
            </w:r>
          </w:p>
        </w:tc>
      </w:tr>
      <w:tr w:rsidR="007A238E" w:rsidRPr="00AE469C" w14:paraId="757365EC" w14:textId="77777777" w:rsidTr="00DB4A2F">
        <w:trPr>
          <w:trHeight w:val="440"/>
        </w:trPr>
        <w:tc>
          <w:tcPr>
            <w:tcW w:w="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C7121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0EC7AF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Konsultacje dokumentów i spraw, wsparcie w reprezentowaniu przed innymi instytucjami</w:t>
            </w:r>
          </w:p>
          <w:p w14:paraId="6A0F8D04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Wsparcie w usamodzielnianiu się PES/PS w zakresie umiejętności radzenia sobie z podstawowymi kwestiami formalno-prawnymi</w:t>
            </w:r>
          </w:p>
        </w:tc>
        <w:tc>
          <w:tcPr>
            <w:tcW w:w="160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A1C9D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66C817F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doradztwo </w:t>
            </w:r>
          </w:p>
          <w:p w14:paraId="254C2BA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formalno-prawne</w:t>
            </w: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34A0F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0F9C5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5 godzin</w:t>
            </w:r>
          </w:p>
          <w:p w14:paraId="5DEC83A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583684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2D45022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B70642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BE87F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4C5EB8B8" w14:textId="77777777" w:rsidTr="00DB4A2F">
        <w:trPr>
          <w:trHeight w:val="620"/>
        </w:trPr>
        <w:tc>
          <w:tcPr>
            <w:tcW w:w="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1A0259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D8F4A9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2ED98C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5CCE4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61CAA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10 godzin </w:t>
            </w:r>
          </w:p>
          <w:p w14:paraId="6AA8ABE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3D8B0EF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B08BB1C" w14:textId="77777777" w:rsidR="007A238E" w:rsidRPr="00AE469C" w:rsidRDefault="007A238E" w:rsidP="00DB4A2F">
            <w:pPr>
              <w:widowControl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8FEE56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B49903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6A18A869" w14:textId="77777777" w:rsidTr="00DB4A2F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E1404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6B26E1" w14:textId="77777777" w:rsidR="007A238E" w:rsidRPr="00AE469C" w:rsidRDefault="007A238E" w:rsidP="00DB4A2F">
            <w:pPr>
              <w:rPr>
                <w:rFonts w:eastAsia="Trebuchet MS"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Budowanie i rozwijanie zespołu wokół celów i wartości </w:t>
            </w:r>
            <w:r w:rsidRPr="00AE469C">
              <w:rPr>
                <w:rFonts w:cstheme="minorHAnsi"/>
                <w:b/>
                <w:sz w:val="24"/>
                <w:szCs w:val="24"/>
              </w:rPr>
              <w:t xml:space="preserve">OBSZAR: planowanie strategiczne 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BF45B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wyjazdowe</w:t>
            </w:r>
          </w:p>
        </w:tc>
        <w:tc>
          <w:tcPr>
            <w:tcW w:w="1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E2CF0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16 godzin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2E27C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2B9A38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6C3A43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7FF64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41DCFC79" w14:textId="77777777" w:rsidTr="00DB4A2F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01A61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4D1041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color w:val="000000"/>
                <w:sz w:val="24"/>
                <w:szCs w:val="24"/>
              </w:rPr>
              <w:t xml:space="preserve">Budowanie i rozwijanie podstawowych kompetencji w zakresie prowadzenia PES i PS </w:t>
            </w:r>
            <w:r w:rsidRPr="00AE469C">
              <w:rPr>
                <w:rFonts w:cstheme="minorHAnsi"/>
                <w:b/>
                <w:sz w:val="24"/>
                <w:szCs w:val="24"/>
              </w:rPr>
              <w:t>OBSZAR: f</w:t>
            </w:r>
            <w:r w:rsidRPr="00AE469C">
              <w:rPr>
                <w:rFonts w:cstheme="minorHAnsi"/>
                <w:b/>
                <w:color w:val="000000"/>
                <w:sz w:val="24"/>
                <w:szCs w:val="24"/>
              </w:rPr>
              <w:t>ormalno-prawne aspekty prowadzenia i funkcjonowania NGO z działalnością gospodarczą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754FE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stacjonarne</w:t>
            </w:r>
          </w:p>
        </w:tc>
        <w:tc>
          <w:tcPr>
            <w:tcW w:w="1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88076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  <w:p w14:paraId="7091894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4C813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40546B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9759A8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B585D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69408F9D" w14:textId="77777777" w:rsidTr="00DB4A2F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5CE869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0E70D9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color w:val="000000"/>
                <w:sz w:val="24"/>
                <w:szCs w:val="24"/>
              </w:rPr>
              <w:t xml:space="preserve">Budowanie i rozwijanie podstawowych kompetencji w zakresie prowadzenia PES i PS </w:t>
            </w:r>
            <w:r w:rsidRPr="00AE469C">
              <w:rPr>
                <w:rFonts w:cstheme="minorHAnsi"/>
                <w:b/>
                <w:sz w:val="24"/>
                <w:szCs w:val="24"/>
              </w:rPr>
              <w:t>OBSZAR: f</w:t>
            </w:r>
            <w:r w:rsidRPr="00AE469C">
              <w:rPr>
                <w:rFonts w:cstheme="minorHAnsi"/>
                <w:b/>
                <w:color w:val="000000"/>
                <w:sz w:val="24"/>
                <w:szCs w:val="24"/>
              </w:rPr>
              <w:t xml:space="preserve">ormalno-prawne </w:t>
            </w:r>
            <w:r w:rsidRPr="00AE469C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aspekty prowadzenia i funkcjonowania spółdzielni socjalnych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0C29C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lastRenderedPageBreak/>
              <w:t>szkolenie stacjonarne</w:t>
            </w:r>
          </w:p>
        </w:tc>
        <w:tc>
          <w:tcPr>
            <w:tcW w:w="1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5AC3F6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  <w:p w14:paraId="5C09AA3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D3B84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A5058E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76F4DE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0BF19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2EDFB69D" w14:textId="77777777" w:rsidTr="00DB4A2F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D25EB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89574B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color w:val="000000"/>
                <w:sz w:val="24"/>
                <w:szCs w:val="24"/>
              </w:rPr>
              <w:t xml:space="preserve">Budowanie i rozwijanie podstawowych kompetencji w zakresie prowadzenia PES i PS </w:t>
            </w:r>
            <w:r w:rsidRPr="00AE469C">
              <w:rPr>
                <w:rFonts w:cstheme="minorHAnsi"/>
                <w:b/>
                <w:sz w:val="24"/>
                <w:szCs w:val="24"/>
              </w:rPr>
              <w:t>OBSZAR: f</w:t>
            </w:r>
            <w:r w:rsidRPr="00AE469C">
              <w:rPr>
                <w:rFonts w:cstheme="minorHAnsi"/>
                <w:b/>
                <w:color w:val="000000"/>
                <w:sz w:val="24"/>
                <w:szCs w:val="24"/>
              </w:rPr>
              <w:t>ormalno-prawne aspekty prowadzenia i funkcjonowania przedsiębiorstw społecznych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E6C1F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stacjonarne</w:t>
            </w:r>
          </w:p>
        </w:tc>
        <w:tc>
          <w:tcPr>
            <w:tcW w:w="1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AC2C3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  <w:p w14:paraId="332A4F1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2A10C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DD1BAA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1F3040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EDFBB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78C1E74F" w14:textId="77777777" w:rsidTr="00DB4A2F">
        <w:trPr>
          <w:trHeight w:val="400"/>
        </w:trPr>
        <w:tc>
          <w:tcPr>
            <w:tcW w:w="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6D71F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  <w:p w14:paraId="1CBABF4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49658E" w14:textId="77777777" w:rsidR="007A238E" w:rsidRPr="00AE469C" w:rsidRDefault="007A238E" w:rsidP="00DB4A2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E469C">
              <w:rPr>
                <w:rFonts w:cstheme="minorHAnsi"/>
                <w:color w:val="000000"/>
                <w:sz w:val="24"/>
                <w:szCs w:val="24"/>
              </w:rPr>
              <w:t xml:space="preserve">Budowanie i rozwijanie podstawowych kompetencji w zakresie prowadzenia PES i PS </w:t>
            </w:r>
            <w:r w:rsidRPr="00AE469C">
              <w:rPr>
                <w:rFonts w:cstheme="minorHAnsi"/>
                <w:b/>
                <w:color w:val="000000"/>
                <w:sz w:val="24"/>
                <w:szCs w:val="24"/>
              </w:rPr>
              <w:t>OBSZAR: wprowadzenie w podstawy księgowości dla PES i PS</w:t>
            </w:r>
            <w:r w:rsidRPr="00AE469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C9D31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stacjonarne</w:t>
            </w:r>
          </w:p>
        </w:tc>
        <w:tc>
          <w:tcPr>
            <w:tcW w:w="1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B4501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  <w:p w14:paraId="2E71F68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50C316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  <w:p w14:paraId="1FD0F0E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2DB67A4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C7DBDA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E16A9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085E3BD7" w14:textId="77777777" w:rsidTr="00DB4A2F">
        <w:trPr>
          <w:trHeight w:val="400"/>
        </w:trPr>
        <w:tc>
          <w:tcPr>
            <w:tcW w:w="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1D3A91A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0B1765" w14:textId="77777777" w:rsidR="007A238E" w:rsidRPr="00AE469C" w:rsidRDefault="007A238E" w:rsidP="00DB4A2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E469C">
              <w:rPr>
                <w:rFonts w:cstheme="minorHAnsi"/>
                <w:color w:val="000000"/>
                <w:sz w:val="24"/>
                <w:szCs w:val="24"/>
              </w:rPr>
              <w:t xml:space="preserve">Budowanie i rozwijanie podstawowych kompetencji w zakresie prowadzenia PES i PS </w:t>
            </w:r>
          </w:p>
          <w:p w14:paraId="748D6C6F" w14:textId="77777777" w:rsidR="007A238E" w:rsidRPr="00AE469C" w:rsidRDefault="007A238E" w:rsidP="00DB4A2F">
            <w:pPr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E469C">
              <w:rPr>
                <w:rFonts w:cstheme="minorHAnsi"/>
                <w:b/>
                <w:color w:val="000000"/>
                <w:sz w:val="24"/>
                <w:szCs w:val="24"/>
              </w:rPr>
              <w:t xml:space="preserve">OBSZAR: sprawozdawczość i zatrudnienie w PES i PS 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85CA2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stacjonarne</w:t>
            </w:r>
          </w:p>
        </w:tc>
        <w:tc>
          <w:tcPr>
            <w:tcW w:w="1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A8D5F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  <w:p w14:paraId="03254D8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1D1ED8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D3531A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CBE440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43DC1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7CDE63B5" w14:textId="77777777" w:rsidTr="00DB4A2F">
        <w:trPr>
          <w:trHeight w:val="400"/>
        </w:trPr>
        <w:tc>
          <w:tcPr>
            <w:tcW w:w="4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2A5B6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4E01766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2739A9" w14:textId="77777777" w:rsidR="007A238E" w:rsidRPr="00AE469C" w:rsidRDefault="007A238E" w:rsidP="00DB4A2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E469C">
              <w:rPr>
                <w:rFonts w:cstheme="minorHAnsi"/>
                <w:color w:val="000000"/>
                <w:sz w:val="24"/>
                <w:szCs w:val="24"/>
              </w:rPr>
              <w:t xml:space="preserve">Budowanie i rozwijanie podstawowych kompetencji </w:t>
            </w:r>
            <w:r w:rsidRPr="00AE469C">
              <w:rPr>
                <w:rFonts w:cstheme="minorHAnsi"/>
                <w:color w:val="000000"/>
                <w:sz w:val="24"/>
                <w:szCs w:val="24"/>
              </w:rPr>
              <w:br/>
              <w:t xml:space="preserve">w zakresie prowadzenia PES i PS </w:t>
            </w:r>
            <w:r w:rsidRPr="00AE469C">
              <w:rPr>
                <w:rFonts w:cstheme="minorHAnsi"/>
                <w:b/>
                <w:color w:val="000000"/>
                <w:sz w:val="24"/>
                <w:szCs w:val="24"/>
              </w:rPr>
              <w:t>OBSZAR: prowadzenie w podstawy księgowości w spółdzielni socjalnej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DBDAB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stacjonarne</w:t>
            </w:r>
          </w:p>
        </w:tc>
        <w:tc>
          <w:tcPr>
            <w:tcW w:w="1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63766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  <w:p w14:paraId="1BC21CE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0DC329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1A8CE4A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  <w:p w14:paraId="2A2CBDC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17A2C5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704C78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67A98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5F755634" w14:textId="77777777" w:rsidTr="00DB4A2F">
        <w:trPr>
          <w:trHeight w:val="400"/>
        </w:trPr>
        <w:tc>
          <w:tcPr>
            <w:tcW w:w="4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A414E4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C27A46" w14:textId="77777777" w:rsidR="007A238E" w:rsidRPr="00AE469C" w:rsidRDefault="007A238E" w:rsidP="00DB4A2F">
            <w:pPr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E469C">
              <w:rPr>
                <w:rFonts w:cstheme="minorHAnsi"/>
                <w:b/>
                <w:color w:val="000000"/>
                <w:sz w:val="24"/>
                <w:szCs w:val="24"/>
              </w:rPr>
              <w:t xml:space="preserve">OBSZAR: sprawozdawczość i zatrudnienie w spółdzielni socjalnej 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D9844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stacjonarne</w:t>
            </w:r>
          </w:p>
        </w:tc>
        <w:tc>
          <w:tcPr>
            <w:tcW w:w="1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B38D9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  <w:p w14:paraId="104D0F1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747ADDA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3E58A9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803A42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BCE3A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77C7DC94" w14:textId="77777777" w:rsidTr="00DB4A2F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78E41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D2AF47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color w:val="000000"/>
                <w:sz w:val="24"/>
                <w:szCs w:val="24"/>
              </w:rPr>
              <w:t xml:space="preserve">Budowanie i rozwijanie podstawowych kompetencji w zakresie prowadzenia PES i PS  </w:t>
            </w:r>
            <w:r w:rsidRPr="00AE469C">
              <w:rPr>
                <w:rFonts w:cstheme="minorHAnsi"/>
                <w:b/>
                <w:sz w:val="24"/>
                <w:szCs w:val="24"/>
              </w:rPr>
              <w:t>OBSZAR: l</w:t>
            </w:r>
            <w:r w:rsidRPr="00AE469C">
              <w:rPr>
                <w:rFonts w:cstheme="minorHAnsi"/>
                <w:b/>
                <w:color w:val="000000"/>
                <w:sz w:val="24"/>
                <w:szCs w:val="24"/>
              </w:rPr>
              <w:t>ustracja spółdzielni socjalnej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9B12B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stacjonarne</w:t>
            </w:r>
          </w:p>
        </w:tc>
        <w:tc>
          <w:tcPr>
            <w:tcW w:w="1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2A64E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  <w:p w14:paraId="7D6DCB0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811E47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1759F4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86CA46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ED2C4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1136E561" w14:textId="77777777" w:rsidTr="00DB4A2F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661CA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668C2F" w14:textId="77777777" w:rsidR="007A238E" w:rsidRPr="00AE469C" w:rsidRDefault="007A238E" w:rsidP="00DB4A2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E469C">
              <w:rPr>
                <w:rFonts w:cstheme="minorHAnsi"/>
                <w:color w:val="000000"/>
                <w:sz w:val="24"/>
                <w:szCs w:val="24"/>
              </w:rPr>
              <w:t>Przygotowanie do lustracji</w:t>
            </w:r>
          </w:p>
          <w:p w14:paraId="121CCC88" w14:textId="77777777" w:rsidR="007A238E" w:rsidRPr="00AE469C" w:rsidRDefault="007A238E" w:rsidP="00DB4A2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E469C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Rekomendacje do zmiany, </w:t>
            </w:r>
            <w:proofErr w:type="spellStart"/>
            <w:r w:rsidRPr="00AE469C">
              <w:rPr>
                <w:rFonts w:cstheme="minorHAnsi"/>
                <w:color w:val="000000"/>
                <w:sz w:val="24"/>
                <w:szCs w:val="24"/>
              </w:rPr>
              <w:t>prekontrola</w:t>
            </w:r>
            <w:proofErr w:type="spellEnd"/>
            <w:r w:rsidRPr="00AE469C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</w:p>
          <w:p w14:paraId="75DF2EC8" w14:textId="77777777" w:rsidR="007A238E" w:rsidRPr="00AE469C" w:rsidRDefault="007A238E" w:rsidP="00DB4A2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0E12A366" w14:textId="77777777" w:rsidR="007A238E" w:rsidRPr="00AE469C" w:rsidRDefault="007A238E" w:rsidP="00DB4A2F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Warunek: deklaracja zgłoszenia wniosku o lustrację w ciągu 3 miesięcy po </w:t>
            </w:r>
            <w:proofErr w:type="spellStart"/>
            <w:r w:rsidRPr="00AE469C">
              <w:rPr>
                <w:rFonts w:cstheme="minorHAnsi"/>
                <w:b/>
                <w:sz w:val="24"/>
                <w:szCs w:val="24"/>
              </w:rPr>
              <w:t>prelustracji</w:t>
            </w:r>
            <w:proofErr w:type="spellEnd"/>
            <w:r w:rsidRPr="00AE469C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13338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lastRenderedPageBreak/>
              <w:t>audyt</w:t>
            </w:r>
          </w:p>
        </w:tc>
        <w:tc>
          <w:tcPr>
            <w:tcW w:w="1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ACBA1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proces</w:t>
            </w:r>
          </w:p>
          <w:p w14:paraId="086B6AC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lastRenderedPageBreak/>
              <w:t xml:space="preserve">1 / podmiot 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BED3D0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749EC8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A032A5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7B3F4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6ACA4C4F" w14:textId="77777777" w:rsidTr="00DB4A2F"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0A6D4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0E97ED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Samodzielność w zakresie zarządzania finansami</w:t>
            </w:r>
          </w:p>
          <w:p w14:paraId="7BE7513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OBSZAR:</w:t>
            </w:r>
            <w:r w:rsidRPr="00AE469C">
              <w:rPr>
                <w:rFonts w:cstheme="minorHAnsi"/>
                <w:sz w:val="24"/>
                <w:szCs w:val="24"/>
              </w:rPr>
              <w:t xml:space="preserve"> </w:t>
            </w:r>
            <w:r w:rsidRPr="00AE469C">
              <w:rPr>
                <w:rFonts w:cstheme="minorHAnsi"/>
                <w:b/>
                <w:sz w:val="24"/>
                <w:szCs w:val="24"/>
              </w:rPr>
              <w:t>Rozliczenia pracownicze i prowadzenie ksiąg</w:t>
            </w:r>
          </w:p>
        </w:tc>
        <w:tc>
          <w:tcPr>
            <w:tcW w:w="1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238DF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usługa księgowa</w:t>
            </w:r>
          </w:p>
        </w:tc>
        <w:tc>
          <w:tcPr>
            <w:tcW w:w="17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09EE4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obsługa, </w:t>
            </w:r>
          </w:p>
          <w:p w14:paraId="7F06365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12 miesięcy 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2C60663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93D994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B2D2D9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3A4DE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DE6CE8" w14:textId="77777777" w:rsidR="007A238E" w:rsidRPr="00AE469C" w:rsidRDefault="007A238E" w:rsidP="007A238E">
      <w:pPr>
        <w:spacing w:after="0"/>
        <w:ind w:left="720"/>
        <w:rPr>
          <w:rFonts w:cstheme="minorHAnsi"/>
          <w:sz w:val="24"/>
          <w:szCs w:val="24"/>
        </w:rPr>
      </w:pPr>
    </w:p>
    <w:p w14:paraId="0904E404" w14:textId="77777777" w:rsidR="007A238E" w:rsidRPr="00AE469C" w:rsidRDefault="007A238E" w:rsidP="007A238E">
      <w:pPr>
        <w:spacing w:after="0"/>
        <w:rPr>
          <w:rFonts w:cstheme="minorHAnsi"/>
          <w:sz w:val="24"/>
          <w:szCs w:val="24"/>
        </w:rPr>
      </w:pPr>
      <w:r w:rsidRPr="00AE469C">
        <w:rPr>
          <w:rFonts w:cstheme="minorHAnsi"/>
          <w:b/>
          <w:sz w:val="24"/>
          <w:szCs w:val="24"/>
        </w:rPr>
        <w:t>IV Obszar: Rynek</w:t>
      </w:r>
    </w:p>
    <w:p w14:paraId="1BAC17F1" w14:textId="77777777" w:rsidR="007A238E" w:rsidRPr="00AE469C" w:rsidRDefault="007A238E" w:rsidP="007A238E">
      <w:pPr>
        <w:spacing w:after="0"/>
        <w:ind w:firstLine="720"/>
        <w:rPr>
          <w:rFonts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t>1.Usługi inkubacyjne</w:t>
      </w:r>
    </w:p>
    <w:p w14:paraId="341F2BA7" w14:textId="77777777" w:rsidR="007A238E" w:rsidRPr="00AE469C" w:rsidRDefault="007A238E" w:rsidP="007A238E">
      <w:pPr>
        <w:spacing w:after="0"/>
        <w:rPr>
          <w:rFonts w:cstheme="minorHAnsi"/>
          <w:sz w:val="24"/>
          <w:szCs w:val="24"/>
        </w:rPr>
      </w:pPr>
    </w:p>
    <w:tbl>
      <w:tblPr>
        <w:tblW w:w="1414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5805"/>
        <w:gridCol w:w="1680"/>
        <w:gridCol w:w="554"/>
        <w:gridCol w:w="1018"/>
        <w:gridCol w:w="961"/>
        <w:gridCol w:w="1093"/>
        <w:gridCol w:w="1065"/>
        <w:gridCol w:w="1511"/>
      </w:tblGrid>
      <w:tr w:rsidR="007A238E" w:rsidRPr="00AE469C" w14:paraId="355E41AE" w14:textId="77777777" w:rsidTr="00DB4A2F"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2ADA7AD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AA837EB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Zakres realizacji usługi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275FEB9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Sposób realizacji usługi </w:t>
            </w:r>
          </w:p>
        </w:tc>
        <w:tc>
          <w:tcPr>
            <w:tcW w:w="1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3B9DC91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Wymiar / j.m. realizacji usługi</w:t>
            </w:r>
          </w:p>
          <w:p w14:paraId="4C4F8CF4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*godziny zegarowe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22DF4429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Liczba osób </w:t>
            </w:r>
            <w:r w:rsidRPr="00AE469C">
              <w:rPr>
                <w:rFonts w:cstheme="minorHAnsi"/>
                <w:i/>
                <w:sz w:val="24"/>
                <w:szCs w:val="24"/>
              </w:rPr>
              <w:t>j.dot.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A46925D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Cena 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069DFD7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Pomoc de </w:t>
            </w:r>
            <w:proofErr w:type="spellStart"/>
            <w:r w:rsidRPr="00AE469C">
              <w:rPr>
                <w:rFonts w:cstheme="minorHAnsi"/>
                <w:b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8BCFDB7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Planowany termin realizacji usługi (kwartał/rok)</w:t>
            </w:r>
          </w:p>
        </w:tc>
      </w:tr>
      <w:tr w:rsidR="007A238E" w:rsidRPr="00AE469C" w14:paraId="6A98FED6" w14:textId="77777777" w:rsidTr="00DB4A2F">
        <w:trPr>
          <w:trHeight w:val="240"/>
        </w:trPr>
        <w:tc>
          <w:tcPr>
            <w:tcW w:w="4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0A6EC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48957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Projektowanie zmiany i zarządzanie zmianą </w:t>
            </w:r>
          </w:p>
          <w:p w14:paraId="769AFA07" w14:textId="77777777" w:rsidR="007A238E" w:rsidRPr="00AE469C" w:rsidRDefault="007A238E" w:rsidP="00DB4A2F">
            <w:pPr>
              <w:rPr>
                <w:rFonts w:eastAsia="Trebuchet MS" w:cstheme="minorHAnsi"/>
                <w:b/>
                <w:sz w:val="24"/>
                <w:szCs w:val="24"/>
              </w:rPr>
            </w:pPr>
            <w:r w:rsidRPr="00AE469C">
              <w:rPr>
                <w:rFonts w:eastAsia="Trebuchet MS" w:cstheme="minorHAnsi"/>
                <w:b/>
                <w:sz w:val="24"/>
                <w:szCs w:val="24"/>
              </w:rPr>
              <w:t>OBSZAR: projektowanie usług (service design)</w:t>
            </w:r>
          </w:p>
        </w:tc>
        <w:tc>
          <w:tcPr>
            <w:tcW w:w="16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76CBC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doradztwo specjalistyczne</w:t>
            </w: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74D7E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8C8D3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5 godzin</w:t>
            </w:r>
          </w:p>
        </w:tc>
        <w:tc>
          <w:tcPr>
            <w:tcW w:w="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6135DD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002C9A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5FFFF3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EF97A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32D023B1" w14:textId="77777777" w:rsidTr="00DB4A2F">
        <w:trPr>
          <w:trHeight w:val="280"/>
        </w:trPr>
        <w:tc>
          <w:tcPr>
            <w:tcW w:w="4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75418B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603741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349693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8156B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E7EDF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10 godzin</w:t>
            </w:r>
          </w:p>
        </w:tc>
        <w:tc>
          <w:tcPr>
            <w:tcW w:w="9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19FF304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03AD0B2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B651A3F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ACDE11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7A098DDD" w14:textId="77777777" w:rsidTr="00DB4A2F">
        <w:trPr>
          <w:trHeight w:val="220"/>
        </w:trPr>
        <w:tc>
          <w:tcPr>
            <w:tcW w:w="4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F61E5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F6855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Projektowanie zmiany i zarządzanie zmianą </w:t>
            </w:r>
          </w:p>
          <w:p w14:paraId="756601CA" w14:textId="77777777" w:rsidR="007A238E" w:rsidRPr="00AE469C" w:rsidRDefault="007A238E" w:rsidP="00DB4A2F">
            <w:pPr>
              <w:rPr>
                <w:rFonts w:eastAsia="Trebuchet MS" w:cstheme="minorHAnsi"/>
                <w:b/>
                <w:sz w:val="24"/>
                <w:szCs w:val="24"/>
              </w:rPr>
            </w:pPr>
            <w:r w:rsidRPr="00AE469C">
              <w:rPr>
                <w:rFonts w:eastAsia="Trebuchet MS" w:cstheme="minorHAnsi"/>
                <w:b/>
                <w:sz w:val="24"/>
                <w:szCs w:val="24"/>
              </w:rPr>
              <w:lastRenderedPageBreak/>
              <w:t xml:space="preserve">OBSZAR: branżowe / zawodowe </w:t>
            </w:r>
          </w:p>
        </w:tc>
        <w:tc>
          <w:tcPr>
            <w:tcW w:w="16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5FA29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lastRenderedPageBreak/>
              <w:t>doradztwo specjalistyczne</w:t>
            </w: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ED263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E0D28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5 godzin</w:t>
            </w:r>
          </w:p>
        </w:tc>
        <w:tc>
          <w:tcPr>
            <w:tcW w:w="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FF9026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EDEB55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0E0793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980BC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5D579075" w14:textId="77777777" w:rsidTr="00DB4A2F">
        <w:trPr>
          <w:trHeight w:val="300"/>
        </w:trPr>
        <w:tc>
          <w:tcPr>
            <w:tcW w:w="4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9441AF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A8ADB7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1D28D6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B46E0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EE365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10 godzin</w:t>
            </w:r>
          </w:p>
        </w:tc>
        <w:tc>
          <w:tcPr>
            <w:tcW w:w="9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DA8B1F3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BBFB695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4CC3CFC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4C54A1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3E030D33" w14:textId="77777777" w:rsidTr="00DB4A2F">
        <w:trPr>
          <w:trHeight w:val="400"/>
        </w:trPr>
        <w:tc>
          <w:tcPr>
            <w:tcW w:w="4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34DCEF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09BA3D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Budowanie i rozwijanie podstawowych kompetencji w zakresie prowadzenia PES i PS </w:t>
            </w:r>
          </w:p>
          <w:p w14:paraId="1F3A8E35" w14:textId="77777777" w:rsidR="007A238E" w:rsidRPr="00AE469C" w:rsidRDefault="007A238E" w:rsidP="00DB4A2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OBSZAR: biznesplan jako element planowania w PS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6E3BC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stacjonarne</w:t>
            </w:r>
          </w:p>
        </w:tc>
        <w:tc>
          <w:tcPr>
            <w:tcW w:w="1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F827C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  <w:p w14:paraId="521B832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483DC1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  <w:p w14:paraId="519F458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63B50D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C9836A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7628A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1C3D007A" w14:textId="77777777" w:rsidTr="00DB4A2F">
        <w:trPr>
          <w:trHeight w:val="740"/>
        </w:trPr>
        <w:tc>
          <w:tcPr>
            <w:tcW w:w="4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61E38A5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6FC0A0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OBSZAR: biznesplan jako element planowania w PS - praktyk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3D73D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stacjonarne</w:t>
            </w:r>
          </w:p>
        </w:tc>
        <w:tc>
          <w:tcPr>
            <w:tcW w:w="1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9113E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</w:tc>
        <w:tc>
          <w:tcPr>
            <w:tcW w:w="9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2B4A1CA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6AF904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283FFCF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D7860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5FEC2C47" w14:textId="77777777" w:rsidTr="00DB4A2F">
        <w:trPr>
          <w:trHeight w:val="400"/>
        </w:trPr>
        <w:tc>
          <w:tcPr>
            <w:tcW w:w="4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48048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44E3E3A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A14153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Budowanie i rozwijanie podstawowych kompetencji w zakresie prowadzenia PES i PS </w:t>
            </w:r>
          </w:p>
          <w:p w14:paraId="46540E2E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OBSZAR: marketing w organizacji,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B0CC7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stacjonarne</w:t>
            </w:r>
          </w:p>
        </w:tc>
        <w:tc>
          <w:tcPr>
            <w:tcW w:w="1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A084D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</w:tc>
        <w:tc>
          <w:tcPr>
            <w:tcW w:w="9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15DC6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0CB4B47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B7BB4F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23DA0DA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4A495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09A6D9FE" w14:textId="77777777" w:rsidTr="00DB4A2F">
        <w:trPr>
          <w:trHeight w:val="400"/>
        </w:trPr>
        <w:tc>
          <w:tcPr>
            <w:tcW w:w="4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6B76F0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BE922D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Budowanie i rozwijanie podstawowych kompetencji w zakresie prowadzenia PES i PS </w:t>
            </w:r>
          </w:p>
          <w:p w14:paraId="7CFAC301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OBSZAR: tworzenie własnej księgi marki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17FB7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stacjonarne</w:t>
            </w:r>
          </w:p>
        </w:tc>
        <w:tc>
          <w:tcPr>
            <w:tcW w:w="1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16F90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</w:tc>
        <w:tc>
          <w:tcPr>
            <w:tcW w:w="9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5CFBA7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82F1BA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2446AF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C7B63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5C2EE354" w14:textId="77777777" w:rsidTr="00DB4A2F"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058FC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68DEF1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Budowanie i rozwijanie kompetencji branżowych  </w:t>
            </w:r>
          </w:p>
          <w:p w14:paraId="2B3D98BF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OBSZAR: branżowe, zawodowe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199F0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stacjonarne</w:t>
            </w:r>
          </w:p>
        </w:tc>
        <w:tc>
          <w:tcPr>
            <w:tcW w:w="1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F64F2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8 godzin</w:t>
            </w:r>
          </w:p>
          <w:p w14:paraId="6E48020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83C06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879303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C3BB76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F7A2D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27AB5CDA" w14:textId="77777777" w:rsidTr="00DB4A2F"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D3E37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C9E675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Branżowe dobre praktyki, know-how, inspiracje, współpraca, modelowanie, </w:t>
            </w:r>
            <w:proofErr w:type="spellStart"/>
            <w:r w:rsidRPr="00AE469C">
              <w:rPr>
                <w:rFonts w:cstheme="minorHAnsi"/>
                <w:sz w:val="24"/>
                <w:szCs w:val="24"/>
              </w:rPr>
              <w:t>job</w:t>
            </w:r>
            <w:proofErr w:type="spellEnd"/>
            <w:r w:rsidRPr="00AE469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E469C">
              <w:rPr>
                <w:rFonts w:cstheme="minorHAnsi"/>
                <w:sz w:val="24"/>
                <w:szCs w:val="24"/>
              </w:rPr>
              <w:t>shadowing</w:t>
            </w:r>
            <w:proofErr w:type="spellEnd"/>
            <w:r w:rsidRPr="00AE469C">
              <w:rPr>
                <w:rFonts w:cstheme="minorHAnsi"/>
                <w:sz w:val="24"/>
                <w:szCs w:val="24"/>
              </w:rPr>
              <w:t>, rozwój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9AE00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wizyta studyjna</w:t>
            </w:r>
          </w:p>
          <w:p w14:paraId="70908DD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branżowa</w:t>
            </w:r>
          </w:p>
        </w:tc>
        <w:tc>
          <w:tcPr>
            <w:tcW w:w="1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9E0DC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wizyta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84613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791680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05166B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DDF92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2663B117" w14:textId="77777777" w:rsidTr="00DB4A2F"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15E65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31AA7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Planowanie sprzedaży usług i produktów</w:t>
            </w:r>
          </w:p>
          <w:p w14:paraId="17644BA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Zwiększenie sprzedaży usług i produktów</w:t>
            </w:r>
          </w:p>
          <w:p w14:paraId="7DB70BA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lastRenderedPageBreak/>
              <w:t xml:space="preserve">Narzędzia badawcze, raport 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46D22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lastRenderedPageBreak/>
              <w:t>badanie marketingowe</w:t>
            </w:r>
          </w:p>
        </w:tc>
        <w:tc>
          <w:tcPr>
            <w:tcW w:w="1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F9A6F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proces</w:t>
            </w:r>
          </w:p>
          <w:p w14:paraId="0188435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1 / podmiot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38CAEC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271B103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44B060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33C6E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0712967D" w14:textId="77777777" w:rsidTr="00DB4A2F"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8D994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3DC4B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Planowanie sprzedaży usług i produktów</w:t>
            </w:r>
          </w:p>
          <w:p w14:paraId="64B0290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Zwiększenie sprzedaży usług i produktów</w:t>
            </w:r>
          </w:p>
          <w:p w14:paraId="552299C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Stworzenie księgi marki</w:t>
            </w:r>
          </w:p>
          <w:p w14:paraId="2B7255E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□ Doradztwo - </w:t>
            </w:r>
            <w:proofErr w:type="spellStart"/>
            <w:r w:rsidRPr="00AE469C">
              <w:rPr>
                <w:rFonts w:cstheme="minorHAnsi"/>
                <w:sz w:val="24"/>
                <w:szCs w:val="24"/>
              </w:rPr>
              <w:t>branding</w:t>
            </w:r>
            <w:proofErr w:type="spellEnd"/>
          </w:p>
          <w:p w14:paraId="5C55C33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□ Doradztwo - media </w:t>
            </w:r>
          </w:p>
          <w:p w14:paraId="612E5E4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□ Doradztwo - nowoczesne technologie 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E3D96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strategia marketingowa</w:t>
            </w:r>
          </w:p>
        </w:tc>
        <w:tc>
          <w:tcPr>
            <w:tcW w:w="1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1932A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proces</w:t>
            </w:r>
          </w:p>
          <w:p w14:paraId="3BB99E9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1 / podmiot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B04EF5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75F1EE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73110C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5E91F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5A60BE70" w14:textId="77777777" w:rsidTr="00DB4A2F"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23E02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5AE81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Zwiększenie sprzedaży usług i produktów</w:t>
            </w:r>
          </w:p>
          <w:p w14:paraId="1087D0B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Rozwój narzędzi marketingowych (wynikających ze strategii marketingowej i księgi marki) - pakiet podstawowy - strona www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5DF19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usługa marketingowa</w:t>
            </w:r>
          </w:p>
        </w:tc>
        <w:tc>
          <w:tcPr>
            <w:tcW w:w="1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009044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pakiet 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4F6891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0F5002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213D41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BCADB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2AC3DED5" w14:textId="77777777" w:rsidTr="00DB4A2F"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76BCA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3151E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Zwiększenie sprzedaży usług i produktów</w:t>
            </w:r>
          </w:p>
          <w:p w14:paraId="3920CE7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Rozwój narzędzi marketingowych (wynikających ze strategii marketingowej i księgi marki) - pakiet podstawowy - identyfikacja wizualna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9D44C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usługa marketingowa</w:t>
            </w:r>
          </w:p>
        </w:tc>
        <w:tc>
          <w:tcPr>
            <w:tcW w:w="1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649B2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pakiet 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4A1E41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1B9136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42A8C0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4B673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5E41EB3F" w14:textId="77777777" w:rsidTr="00DB4A2F">
        <w:tc>
          <w:tcPr>
            <w:tcW w:w="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48652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5D3F7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Zwiększenie sprzedaży usług i produktów</w:t>
            </w:r>
          </w:p>
          <w:p w14:paraId="675992B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Rozwój narzędzi marketingowych (wynikających ze strategii marketingowej i księgi marki) - usługa “szyta na miarę”</w:t>
            </w: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5DB34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usługa marketingowa</w:t>
            </w:r>
          </w:p>
        </w:tc>
        <w:tc>
          <w:tcPr>
            <w:tcW w:w="15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B33A8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pakiet </w:t>
            </w:r>
          </w:p>
        </w:tc>
        <w:tc>
          <w:tcPr>
            <w:tcW w:w="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9D92C9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B8FF3F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C8E5E0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B95D6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1EAC91F" w14:textId="77777777" w:rsidR="007A238E" w:rsidRPr="00AE469C" w:rsidRDefault="007A238E" w:rsidP="007A238E">
      <w:pPr>
        <w:rPr>
          <w:rFonts w:cstheme="minorHAnsi"/>
          <w:b/>
          <w:sz w:val="24"/>
          <w:szCs w:val="24"/>
        </w:rPr>
      </w:pPr>
    </w:p>
    <w:p w14:paraId="4732800E" w14:textId="77777777" w:rsidR="007A238E" w:rsidRPr="00AE469C" w:rsidRDefault="007A238E" w:rsidP="007A238E">
      <w:pPr>
        <w:spacing w:after="0"/>
        <w:ind w:firstLine="720"/>
        <w:rPr>
          <w:rFonts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lastRenderedPageBreak/>
        <w:t xml:space="preserve">2.Usługi biznesowe </w:t>
      </w:r>
    </w:p>
    <w:p w14:paraId="36CEF293" w14:textId="77777777" w:rsidR="007A238E" w:rsidRPr="00AE469C" w:rsidRDefault="007A238E" w:rsidP="007A238E">
      <w:pPr>
        <w:spacing w:after="0"/>
        <w:ind w:firstLine="720"/>
        <w:rPr>
          <w:rFonts w:cstheme="minorHAnsi"/>
          <w:sz w:val="24"/>
          <w:szCs w:val="24"/>
        </w:rPr>
      </w:pPr>
    </w:p>
    <w:tbl>
      <w:tblPr>
        <w:tblW w:w="14131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57"/>
        <w:gridCol w:w="4891"/>
        <w:gridCol w:w="1618"/>
        <w:gridCol w:w="849"/>
        <w:gridCol w:w="1265"/>
        <w:gridCol w:w="1180"/>
        <w:gridCol w:w="1046"/>
        <w:gridCol w:w="1145"/>
        <w:gridCol w:w="1680"/>
      </w:tblGrid>
      <w:tr w:rsidR="007A238E" w:rsidRPr="00AE469C" w14:paraId="0F6B0E18" w14:textId="77777777" w:rsidTr="00DB4A2F">
        <w:trPr>
          <w:trHeight w:val="220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767721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6912131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Zakres realizacji usługi </w:t>
            </w:r>
          </w:p>
        </w:tc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8B3353C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Sposób realizacji usługi </w:t>
            </w:r>
          </w:p>
        </w:tc>
        <w:tc>
          <w:tcPr>
            <w:tcW w:w="21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2E0E0FDF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Wymiar / j.m. realizacji usługi</w:t>
            </w:r>
          </w:p>
          <w:p w14:paraId="6C83A604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*godziny zegarowe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184D6A6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Liczba osób </w:t>
            </w:r>
            <w:r w:rsidRPr="00AE469C">
              <w:rPr>
                <w:rFonts w:cstheme="minorHAnsi"/>
                <w:i/>
                <w:sz w:val="24"/>
                <w:szCs w:val="24"/>
              </w:rPr>
              <w:t>j.dot.</w:t>
            </w:r>
          </w:p>
        </w:tc>
        <w:tc>
          <w:tcPr>
            <w:tcW w:w="1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02B6710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Cena </w:t>
            </w: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C1D929A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Pomoc de </w:t>
            </w:r>
            <w:proofErr w:type="spellStart"/>
            <w:r w:rsidRPr="00AE469C">
              <w:rPr>
                <w:rFonts w:cstheme="minorHAnsi"/>
                <w:b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658DE3DA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Planowany termin realizacji usługi (kwartał/rok)</w:t>
            </w:r>
          </w:p>
        </w:tc>
      </w:tr>
      <w:tr w:rsidR="007A238E" w:rsidRPr="00AE469C" w14:paraId="1F116F73" w14:textId="77777777" w:rsidTr="00DB4A2F">
        <w:trPr>
          <w:trHeight w:val="620"/>
        </w:trPr>
        <w:tc>
          <w:tcPr>
            <w:tcW w:w="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0877C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74E7C49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7A6DB0A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48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1E710C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Wzmocnienie kompetencji w tworzeniu biznesplanu </w:t>
            </w:r>
            <w:r w:rsidRPr="00AE469C">
              <w:rPr>
                <w:rFonts w:cstheme="minorHAnsi"/>
                <w:sz w:val="24"/>
                <w:szCs w:val="24"/>
              </w:rPr>
              <w:br/>
              <w:t xml:space="preserve">do samodzielnego funkcjonowania na rynku </w:t>
            </w:r>
          </w:p>
          <w:p w14:paraId="73E3C1BB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Rozwój kompetencji przedsiębiorczości</w:t>
            </w:r>
          </w:p>
          <w:p w14:paraId="038C241D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OBSZAR: produkt/dystrybucja/promocja/konkurencja/SWOT/</w:t>
            </w:r>
          </w:p>
          <w:p w14:paraId="325225B5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cena/poziom sprzedaży/zdolności wytwórcze/ budżetowanie</w:t>
            </w:r>
          </w:p>
        </w:tc>
        <w:tc>
          <w:tcPr>
            <w:tcW w:w="16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7D5AF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doradztwo biznesowe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1655E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EB031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5 godzin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1E1963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64BA8B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F95842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FB91B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00C76FBE" w14:textId="77777777" w:rsidTr="00DB4A2F">
        <w:trPr>
          <w:trHeight w:val="640"/>
        </w:trPr>
        <w:tc>
          <w:tcPr>
            <w:tcW w:w="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ED4612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A622B0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8DA769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5C292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A3BE5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10 godzin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ECA158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9A7C00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37F391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BE120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0A8BA67D" w14:textId="77777777" w:rsidTr="00DB4A2F">
        <w:trPr>
          <w:trHeight w:val="500"/>
        </w:trPr>
        <w:tc>
          <w:tcPr>
            <w:tcW w:w="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16789A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1DAF12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D225F8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07928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1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8D339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20 godzin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DFFF21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1EF6D02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7D9BDDF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9FA50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2D3F9942" w14:textId="77777777" w:rsidTr="00DB4A2F">
        <w:trPr>
          <w:trHeight w:val="200"/>
        </w:trPr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7EB6D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5A384C9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4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DFF0F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Wzmocnienie kompetencji biznesowych na rzecz zatrudnienia (zarządzanie i planowanie strategiczne)</w:t>
            </w:r>
            <w:r w:rsidRPr="00AE469C">
              <w:rPr>
                <w:rFonts w:cstheme="minorHAnsi"/>
                <w:sz w:val="24"/>
                <w:szCs w:val="24"/>
              </w:rPr>
              <w:br/>
              <w:t>Podniesienie umiejętności sprzedażowych</w:t>
            </w:r>
            <w:r w:rsidRPr="00AE469C">
              <w:rPr>
                <w:rFonts w:cstheme="minorHAnsi"/>
                <w:sz w:val="24"/>
                <w:szCs w:val="24"/>
              </w:rPr>
              <w:br/>
              <w:t>Wykształcenie postaw proaktywnych w prowadzeniu działalności gospodarczej</w:t>
            </w:r>
          </w:p>
        </w:tc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2BE39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mentoring biznesowy</w:t>
            </w:r>
          </w:p>
        </w:tc>
        <w:tc>
          <w:tcPr>
            <w:tcW w:w="21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C7B42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proces</w:t>
            </w:r>
          </w:p>
          <w:p w14:paraId="64565BE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1 / podmiot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14:paraId="600FDDA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14:paraId="5BB6D60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</w:tcPr>
          <w:p w14:paraId="103E01F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E53B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BE74EC4" w14:textId="77777777" w:rsidR="007A238E" w:rsidRPr="00AE469C" w:rsidRDefault="007A238E" w:rsidP="007A238E">
      <w:pPr>
        <w:spacing w:after="0"/>
        <w:rPr>
          <w:rFonts w:cstheme="minorHAnsi"/>
          <w:sz w:val="24"/>
          <w:szCs w:val="24"/>
        </w:rPr>
      </w:pPr>
    </w:p>
    <w:p w14:paraId="568F36CF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</w:p>
    <w:p w14:paraId="77178070" w14:textId="3C3CC566" w:rsidR="007A238E" w:rsidRPr="00AE469C" w:rsidRDefault="007A238E" w:rsidP="007A238E">
      <w:pPr>
        <w:rPr>
          <w:rFonts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lastRenderedPageBreak/>
        <w:t>3. Wsparcie pomostowe usługowe</w:t>
      </w:r>
    </w:p>
    <w:tbl>
      <w:tblPr>
        <w:tblW w:w="141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5625"/>
        <w:gridCol w:w="1680"/>
        <w:gridCol w:w="1619"/>
        <w:gridCol w:w="886"/>
        <w:gridCol w:w="1079"/>
        <w:gridCol w:w="1006"/>
        <w:gridCol w:w="1621"/>
      </w:tblGrid>
      <w:tr w:rsidR="007A238E" w:rsidRPr="00AE469C" w14:paraId="2C733C5C" w14:textId="77777777" w:rsidTr="007A238E">
        <w:tc>
          <w:tcPr>
            <w:tcW w:w="630" w:type="dxa"/>
            <w:shd w:val="clear" w:color="auto" w:fill="D9D9D9"/>
            <w:tcMar>
              <w:left w:w="103" w:type="dxa"/>
            </w:tcMar>
          </w:tcPr>
          <w:p w14:paraId="5BA72ED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25" w:type="dxa"/>
            <w:shd w:val="clear" w:color="auto" w:fill="D9D9D9"/>
            <w:tcMar>
              <w:left w:w="103" w:type="dxa"/>
            </w:tcMar>
          </w:tcPr>
          <w:p w14:paraId="37BBD195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Zakres realizacji usługi </w:t>
            </w:r>
          </w:p>
        </w:tc>
        <w:tc>
          <w:tcPr>
            <w:tcW w:w="1680" w:type="dxa"/>
            <w:shd w:val="clear" w:color="auto" w:fill="D9D9D9"/>
            <w:tcMar>
              <w:left w:w="103" w:type="dxa"/>
            </w:tcMar>
          </w:tcPr>
          <w:p w14:paraId="3B6409C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Sposób realizacji usługi </w:t>
            </w:r>
          </w:p>
        </w:tc>
        <w:tc>
          <w:tcPr>
            <w:tcW w:w="1619" w:type="dxa"/>
            <w:shd w:val="clear" w:color="auto" w:fill="D9D9D9"/>
            <w:tcMar>
              <w:left w:w="103" w:type="dxa"/>
            </w:tcMar>
          </w:tcPr>
          <w:p w14:paraId="07D92B63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Wymiar / j.m. realizacji usługi</w:t>
            </w:r>
          </w:p>
          <w:p w14:paraId="316218A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*godziny zegarowe</w:t>
            </w:r>
          </w:p>
        </w:tc>
        <w:tc>
          <w:tcPr>
            <w:tcW w:w="886" w:type="dxa"/>
            <w:shd w:val="clear" w:color="auto" w:fill="D9D9D9"/>
            <w:tcMar>
              <w:left w:w="103" w:type="dxa"/>
            </w:tcMar>
          </w:tcPr>
          <w:p w14:paraId="1B57C40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Liczba osób </w:t>
            </w:r>
            <w:r w:rsidRPr="00AE469C">
              <w:rPr>
                <w:rFonts w:cstheme="minorHAnsi"/>
                <w:i/>
                <w:sz w:val="24"/>
                <w:szCs w:val="24"/>
              </w:rPr>
              <w:t>j.dot.</w:t>
            </w:r>
          </w:p>
        </w:tc>
        <w:tc>
          <w:tcPr>
            <w:tcW w:w="1079" w:type="dxa"/>
            <w:shd w:val="clear" w:color="auto" w:fill="D9D9D9"/>
            <w:tcMar>
              <w:left w:w="103" w:type="dxa"/>
            </w:tcMar>
          </w:tcPr>
          <w:p w14:paraId="110773A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Cena </w:t>
            </w:r>
          </w:p>
        </w:tc>
        <w:tc>
          <w:tcPr>
            <w:tcW w:w="1006" w:type="dxa"/>
            <w:shd w:val="clear" w:color="auto" w:fill="D9D9D9"/>
            <w:tcMar>
              <w:left w:w="103" w:type="dxa"/>
            </w:tcMar>
          </w:tcPr>
          <w:p w14:paraId="65ED330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Pomoc de </w:t>
            </w:r>
            <w:proofErr w:type="spellStart"/>
            <w:r w:rsidRPr="00AE469C">
              <w:rPr>
                <w:rFonts w:cstheme="minorHAnsi"/>
                <w:b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621" w:type="dxa"/>
            <w:shd w:val="clear" w:color="auto" w:fill="D9D9D9"/>
            <w:tcMar>
              <w:left w:w="103" w:type="dxa"/>
            </w:tcMar>
          </w:tcPr>
          <w:p w14:paraId="57CB471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Planowany termin realizacji usługi (kwartał/rok)</w:t>
            </w:r>
          </w:p>
        </w:tc>
      </w:tr>
      <w:tr w:rsidR="007A238E" w:rsidRPr="00AE469C" w14:paraId="3A851119" w14:textId="77777777" w:rsidTr="007A238E">
        <w:tc>
          <w:tcPr>
            <w:tcW w:w="630" w:type="dxa"/>
            <w:shd w:val="clear" w:color="auto" w:fill="auto"/>
            <w:tcMar>
              <w:left w:w="103" w:type="dxa"/>
            </w:tcMar>
          </w:tcPr>
          <w:p w14:paraId="5BDF6AB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625" w:type="dxa"/>
            <w:shd w:val="clear" w:color="auto" w:fill="auto"/>
            <w:tcMar>
              <w:left w:w="103" w:type="dxa"/>
            </w:tcMar>
          </w:tcPr>
          <w:p w14:paraId="250CD6E7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Wzmocnienie funkcjonowania podmiotów na rynku, w środowisku biznesowym</w:t>
            </w:r>
          </w:p>
          <w:p w14:paraId="789D2425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OBSZAR: coaching biznesowy</w:t>
            </w:r>
          </w:p>
        </w:tc>
        <w:tc>
          <w:tcPr>
            <w:tcW w:w="1680" w:type="dxa"/>
            <w:shd w:val="clear" w:color="auto" w:fill="auto"/>
            <w:tcMar>
              <w:left w:w="103" w:type="dxa"/>
            </w:tcMar>
          </w:tcPr>
          <w:p w14:paraId="3F80A38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coaching</w:t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14:paraId="450EC7F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proces 6 sesji</w:t>
            </w:r>
          </w:p>
          <w:p w14:paraId="631A189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2 godz. / sesja</w:t>
            </w:r>
          </w:p>
        </w:tc>
        <w:tc>
          <w:tcPr>
            <w:tcW w:w="886" w:type="dxa"/>
            <w:shd w:val="clear" w:color="auto" w:fill="D9D9D9"/>
            <w:tcMar>
              <w:left w:w="103" w:type="dxa"/>
            </w:tcMar>
          </w:tcPr>
          <w:p w14:paraId="7B2EF64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D9D9D9"/>
            <w:tcMar>
              <w:left w:w="103" w:type="dxa"/>
            </w:tcMar>
          </w:tcPr>
          <w:p w14:paraId="53AA16C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D9D9D9"/>
            <w:tcMar>
              <w:left w:w="103" w:type="dxa"/>
            </w:tcMar>
          </w:tcPr>
          <w:p w14:paraId="3F395B4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14:paraId="166EFA4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0EE4E4F4" w14:textId="77777777" w:rsidTr="007A238E">
        <w:tc>
          <w:tcPr>
            <w:tcW w:w="630" w:type="dxa"/>
            <w:shd w:val="clear" w:color="auto" w:fill="auto"/>
            <w:tcMar>
              <w:left w:w="103" w:type="dxa"/>
            </w:tcMar>
          </w:tcPr>
          <w:p w14:paraId="1DEDBD9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5625" w:type="dxa"/>
            <w:shd w:val="clear" w:color="auto" w:fill="auto"/>
            <w:tcMar>
              <w:left w:w="103" w:type="dxa"/>
            </w:tcMar>
          </w:tcPr>
          <w:p w14:paraId="448FAEC3" w14:textId="77777777" w:rsidR="007A238E" w:rsidRPr="00AE469C" w:rsidRDefault="007A238E" w:rsidP="00DB4A2F">
            <w:pPr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Budowanie i rozwijanie przedsiębiorstwa w oparcie o zapisy biznesplanu </w:t>
            </w:r>
          </w:p>
          <w:p w14:paraId="5730454E" w14:textId="77777777" w:rsidR="007A238E" w:rsidRPr="00AE469C" w:rsidRDefault="007A238E" w:rsidP="00DB4A2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OBSZAR: zarządzanie i rozwój PS</w:t>
            </w:r>
          </w:p>
        </w:tc>
        <w:tc>
          <w:tcPr>
            <w:tcW w:w="1680" w:type="dxa"/>
            <w:shd w:val="clear" w:color="auto" w:fill="auto"/>
            <w:tcMar>
              <w:left w:w="103" w:type="dxa"/>
            </w:tcMar>
          </w:tcPr>
          <w:p w14:paraId="71DFB2B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szkolenie wyjazdowe</w:t>
            </w:r>
          </w:p>
        </w:tc>
        <w:tc>
          <w:tcPr>
            <w:tcW w:w="1619" w:type="dxa"/>
            <w:shd w:val="clear" w:color="auto" w:fill="auto"/>
            <w:tcMar>
              <w:left w:w="103" w:type="dxa"/>
            </w:tcMar>
          </w:tcPr>
          <w:p w14:paraId="2DD7766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3DE67DE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16 godzin</w:t>
            </w:r>
          </w:p>
        </w:tc>
        <w:tc>
          <w:tcPr>
            <w:tcW w:w="886" w:type="dxa"/>
            <w:shd w:val="clear" w:color="auto" w:fill="D9D9D9"/>
            <w:tcMar>
              <w:left w:w="103" w:type="dxa"/>
            </w:tcMar>
          </w:tcPr>
          <w:p w14:paraId="4E77CB2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□ </w:t>
            </w:r>
          </w:p>
        </w:tc>
        <w:tc>
          <w:tcPr>
            <w:tcW w:w="1079" w:type="dxa"/>
            <w:shd w:val="clear" w:color="auto" w:fill="D9D9D9"/>
            <w:tcMar>
              <w:left w:w="103" w:type="dxa"/>
            </w:tcMar>
          </w:tcPr>
          <w:p w14:paraId="64B9434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D9D9D9"/>
            <w:tcMar>
              <w:left w:w="103" w:type="dxa"/>
            </w:tcMar>
          </w:tcPr>
          <w:p w14:paraId="3257BA4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tcMar>
              <w:left w:w="103" w:type="dxa"/>
            </w:tcMar>
          </w:tcPr>
          <w:p w14:paraId="6A92702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E4E5126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</w:p>
    <w:p w14:paraId="520AEB1B" w14:textId="77777777" w:rsidR="007A238E" w:rsidRPr="00AE469C" w:rsidRDefault="007A238E" w:rsidP="007A238E">
      <w:pPr>
        <w:ind w:firstLine="720"/>
        <w:rPr>
          <w:rFonts w:cstheme="minorHAnsi"/>
          <w:sz w:val="24"/>
          <w:szCs w:val="24"/>
        </w:rPr>
      </w:pPr>
      <w:r w:rsidRPr="00AE469C">
        <w:rPr>
          <w:rFonts w:cstheme="minorHAnsi"/>
          <w:sz w:val="24"/>
          <w:szCs w:val="24"/>
        </w:rPr>
        <w:t>Usługi pośrednie</w:t>
      </w:r>
    </w:p>
    <w:tbl>
      <w:tblPr>
        <w:tblW w:w="1411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57"/>
        <w:gridCol w:w="4156"/>
        <w:gridCol w:w="4279"/>
        <w:gridCol w:w="2608"/>
        <w:gridCol w:w="2618"/>
      </w:tblGrid>
      <w:tr w:rsidR="007A238E" w:rsidRPr="00AE469C" w14:paraId="780AC1C2" w14:textId="77777777" w:rsidTr="00DB4A2F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07EA4A32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422D1C68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Sposób realizacji usługi 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7A79D1E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Zakres realizacji usługi </w:t>
            </w: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544371D9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</w:tcPr>
          <w:p w14:paraId="3A736587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Planowany termin realizacji usługi (kwartał/rok)</w:t>
            </w:r>
          </w:p>
        </w:tc>
      </w:tr>
      <w:tr w:rsidR="007A238E" w:rsidRPr="00AE469C" w14:paraId="213D8A31" w14:textId="77777777" w:rsidTr="00DB4A2F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B827E3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4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DF056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Animacja lokalna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DF4DB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5B5EEC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F970F9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15D51183" w14:textId="77777777" w:rsidTr="00DB4A2F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EB431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4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7948D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Klaster ES 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EBE2C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68C0F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C0A70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483A62F0" w14:textId="77777777" w:rsidTr="00DB4A2F">
        <w:tc>
          <w:tcPr>
            <w:tcW w:w="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0D912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lastRenderedPageBreak/>
              <w:t>□</w:t>
            </w:r>
          </w:p>
        </w:tc>
        <w:tc>
          <w:tcPr>
            <w:tcW w:w="4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855DD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Inne poza OWES (np. COP, Inkubatory itp.)</w:t>
            </w:r>
          </w:p>
        </w:tc>
        <w:tc>
          <w:tcPr>
            <w:tcW w:w="4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6E5D3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FC06B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B996EB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00BD37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</w:p>
    <w:p w14:paraId="1C67C060" w14:textId="77777777" w:rsidR="007A238E" w:rsidRPr="00AE469C" w:rsidRDefault="007A238E" w:rsidP="007A238E">
      <w:pPr>
        <w:rPr>
          <w:rFonts w:cstheme="minorHAnsi"/>
          <w:b/>
          <w:sz w:val="24"/>
          <w:szCs w:val="24"/>
        </w:rPr>
      </w:pPr>
      <w:r w:rsidRPr="00AE469C">
        <w:rPr>
          <w:rFonts w:cstheme="minorHAnsi"/>
          <w:b/>
          <w:sz w:val="24"/>
          <w:szCs w:val="24"/>
        </w:rPr>
        <w:t>HARMONOGRAM REALIZACJI ŚCIEŻKI</w:t>
      </w:r>
    </w:p>
    <w:tbl>
      <w:tblPr>
        <w:tblW w:w="14004" w:type="dxa"/>
        <w:tblInd w:w="7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4551"/>
        <w:gridCol w:w="2131"/>
        <w:gridCol w:w="2136"/>
        <w:gridCol w:w="4482"/>
      </w:tblGrid>
      <w:tr w:rsidR="007A238E" w:rsidRPr="00AE469C" w14:paraId="33DF381B" w14:textId="77777777" w:rsidTr="00DB4A2F">
        <w:trPr>
          <w:trHeight w:val="1860"/>
        </w:trPr>
        <w:tc>
          <w:tcPr>
            <w:tcW w:w="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80" w:type="dxa"/>
            </w:tcMar>
          </w:tcPr>
          <w:p w14:paraId="534BE1BD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45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80" w:type="dxa"/>
            </w:tcMar>
          </w:tcPr>
          <w:p w14:paraId="211FF8B6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ETAPY</w:t>
            </w:r>
          </w:p>
        </w:tc>
        <w:tc>
          <w:tcPr>
            <w:tcW w:w="2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80" w:type="dxa"/>
            </w:tcMar>
          </w:tcPr>
          <w:p w14:paraId="62952AEB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TERMIN</w:t>
            </w: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80" w:type="dxa"/>
            </w:tcMar>
          </w:tcPr>
          <w:p w14:paraId="0F9C5A2F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DZIAŁANIE</w:t>
            </w:r>
          </w:p>
        </w:tc>
        <w:tc>
          <w:tcPr>
            <w:tcW w:w="4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80" w:type="dxa"/>
            </w:tcMar>
          </w:tcPr>
          <w:p w14:paraId="7C3C6442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OSOBY ZAANGAŻOWANE W REALIZOWANE DZIAŁANIA </w:t>
            </w:r>
          </w:p>
        </w:tc>
      </w:tr>
      <w:tr w:rsidR="007A238E" w:rsidRPr="00AE469C" w14:paraId="7C9A1D24" w14:textId="77777777" w:rsidTr="00DB4A2F">
        <w:trPr>
          <w:trHeight w:val="440"/>
        </w:trPr>
        <w:tc>
          <w:tcPr>
            <w:tcW w:w="704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15782EAA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A2F4D8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5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0C97C815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E3774A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 xml:space="preserve">ETAP I </w:t>
            </w:r>
          </w:p>
        </w:tc>
        <w:tc>
          <w:tcPr>
            <w:tcW w:w="2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72642B6B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07E2AA66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1DAFCEB8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6D046544" w14:textId="77777777" w:rsidTr="00DB4A2F">
        <w:trPr>
          <w:trHeight w:val="440"/>
        </w:trPr>
        <w:tc>
          <w:tcPr>
            <w:tcW w:w="704" w:type="dxa"/>
            <w:vMerge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3F5CE60A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69F1E020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7F302B4D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75FA1697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1641952C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03F0343F" w14:textId="77777777" w:rsidTr="00DB4A2F">
        <w:trPr>
          <w:trHeight w:val="440"/>
        </w:trPr>
        <w:tc>
          <w:tcPr>
            <w:tcW w:w="704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5CADC8F4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031E2C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CA9362F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5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22906565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88E8FA3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0291FAE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ETAP II</w:t>
            </w:r>
          </w:p>
        </w:tc>
        <w:tc>
          <w:tcPr>
            <w:tcW w:w="2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34B12A48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0BAFDE5B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74F2067F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0A09AF38" w14:textId="77777777" w:rsidTr="00DB4A2F">
        <w:trPr>
          <w:trHeight w:val="440"/>
        </w:trPr>
        <w:tc>
          <w:tcPr>
            <w:tcW w:w="704" w:type="dxa"/>
            <w:vMerge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3110FCF9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73C5BD1D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03F4E784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65626EAB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0C3C8D69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1D82BD5E" w14:textId="77777777" w:rsidTr="00DB4A2F">
        <w:trPr>
          <w:trHeight w:val="440"/>
        </w:trPr>
        <w:tc>
          <w:tcPr>
            <w:tcW w:w="704" w:type="dxa"/>
            <w:vMerge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3093A20E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2ABCBB18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2562508D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47B8F9FA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1E5AD3F9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6EC7E603" w14:textId="77777777" w:rsidTr="00DB4A2F">
        <w:tc>
          <w:tcPr>
            <w:tcW w:w="704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3BA784AF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499F6A2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1975C26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6B6F997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4920341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455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40938F95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F81F17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4CDBF01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4253066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BEAB40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t>ETAP III</w:t>
            </w:r>
          </w:p>
        </w:tc>
        <w:tc>
          <w:tcPr>
            <w:tcW w:w="2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0ABC62D6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78286224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4049EAF7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3AD10ACA" w14:textId="77777777" w:rsidTr="00DB4A2F">
        <w:tc>
          <w:tcPr>
            <w:tcW w:w="704" w:type="dxa"/>
            <w:vMerge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05CFEA98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1467731B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5FB79AE3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21BDECA1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0E2BA120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A238E" w:rsidRPr="00AE469C" w14:paraId="0C8B2E55" w14:textId="77777777" w:rsidTr="00DB4A2F">
        <w:tc>
          <w:tcPr>
            <w:tcW w:w="704" w:type="dxa"/>
            <w:vMerge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0097A9C6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5558C1DB" w14:textId="77777777" w:rsidR="007A238E" w:rsidRPr="00AE469C" w:rsidRDefault="007A238E" w:rsidP="00DB4A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4911DFDA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4DC585B6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14:paraId="2DA776F4" w14:textId="77777777" w:rsidR="007A238E" w:rsidRPr="00AE469C" w:rsidRDefault="007A238E" w:rsidP="00DB4A2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27D357D" w14:textId="77777777" w:rsidR="007A238E" w:rsidRPr="00AE469C" w:rsidRDefault="007A238E" w:rsidP="007A238E">
      <w:pPr>
        <w:rPr>
          <w:rFonts w:cstheme="minorHAnsi"/>
          <w:b/>
          <w:sz w:val="24"/>
          <w:szCs w:val="24"/>
        </w:rPr>
      </w:pPr>
    </w:p>
    <w:p w14:paraId="78DC5654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8642"/>
      </w:tblGrid>
      <w:tr w:rsidR="007A238E" w:rsidRPr="00AE469C" w14:paraId="7B0FDEC2" w14:textId="77777777" w:rsidTr="00DB4A2F">
        <w:tc>
          <w:tcPr>
            <w:tcW w:w="8642" w:type="dxa"/>
            <w:shd w:val="clear" w:color="auto" w:fill="D9D9D9"/>
          </w:tcPr>
          <w:p w14:paraId="37E8DA6A" w14:textId="77777777" w:rsidR="007A238E" w:rsidRPr="00AE469C" w:rsidRDefault="007A238E" w:rsidP="00DB4A2F">
            <w:pPr>
              <w:tabs>
                <w:tab w:val="left" w:pos="7230"/>
              </w:tabs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sz w:val="24"/>
                <w:szCs w:val="24"/>
              </w:rPr>
              <w:lastRenderedPageBreak/>
              <w:t xml:space="preserve">Załącznik do umowy | Część C  </w:t>
            </w:r>
            <w:r w:rsidRPr="00AE469C">
              <w:rPr>
                <w:rFonts w:cstheme="minorHAnsi"/>
                <w:b/>
                <w:sz w:val="24"/>
                <w:szCs w:val="24"/>
              </w:rPr>
              <w:t>Wyniki realizacji wsparcia</w:t>
            </w:r>
            <w:r w:rsidRPr="00AE469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A238E" w:rsidRPr="00AE469C" w14:paraId="211200E8" w14:textId="77777777" w:rsidTr="00DB4A2F">
        <w:tc>
          <w:tcPr>
            <w:tcW w:w="8642" w:type="dxa"/>
            <w:shd w:val="clear" w:color="auto" w:fill="auto"/>
          </w:tcPr>
          <w:p w14:paraId="307F5CA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AB98B63" w14:textId="77777777" w:rsidR="007A238E" w:rsidRPr="00AE469C" w:rsidRDefault="007A238E" w:rsidP="007A238E">
      <w:pPr>
        <w:rPr>
          <w:rFonts w:cstheme="minorHAnsi"/>
          <w:b/>
          <w:sz w:val="24"/>
          <w:szCs w:val="24"/>
        </w:rPr>
      </w:pPr>
      <w:r w:rsidRPr="00AE469C">
        <w:rPr>
          <w:rFonts w:cstheme="minorHAnsi"/>
          <w:b/>
          <w:sz w:val="24"/>
          <w:szCs w:val="24"/>
        </w:rPr>
        <w:t xml:space="preserve"> Indywidualna ścieżka wsparcia </w:t>
      </w:r>
      <w:r w:rsidRPr="00AE469C">
        <w:rPr>
          <w:rFonts w:cstheme="minorHAnsi"/>
          <w:b/>
          <w:sz w:val="24"/>
          <w:szCs w:val="24"/>
        </w:rPr>
        <w:tab/>
        <w:t xml:space="preserve"> </w:t>
      </w:r>
    </w:p>
    <w:p w14:paraId="4B253D44" w14:textId="77777777" w:rsidR="007A238E" w:rsidRPr="00AE469C" w:rsidRDefault="007A238E" w:rsidP="007A238E">
      <w:pPr>
        <w:spacing w:after="0"/>
        <w:rPr>
          <w:rFonts w:cstheme="minorHAnsi"/>
          <w:b/>
          <w:sz w:val="24"/>
          <w:szCs w:val="24"/>
        </w:rPr>
      </w:pPr>
      <w:r w:rsidRPr="00AE469C">
        <w:rPr>
          <w:rFonts w:cstheme="minorHAnsi"/>
          <w:sz w:val="24"/>
          <w:szCs w:val="24"/>
        </w:rPr>
        <w:t>Grupa inicjatywna /</w:t>
      </w:r>
    </w:p>
    <w:p w14:paraId="6EAC2D8C" w14:textId="77777777" w:rsidR="007A238E" w:rsidRPr="00AE469C" w:rsidRDefault="007A238E" w:rsidP="007A238E">
      <w:pPr>
        <w:spacing w:after="0" w:line="240" w:lineRule="auto"/>
        <w:rPr>
          <w:rFonts w:cstheme="minorHAnsi"/>
          <w:sz w:val="24"/>
          <w:szCs w:val="24"/>
        </w:rPr>
      </w:pPr>
      <w:bookmarkStart w:id="2" w:name="_1fob9te" w:colFirst="0" w:colLast="0"/>
      <w:bookmarkEnd w:id="2"/>
      <w:r w:rsidRPr="00AE469C">
        <w:rPr>
          <w:rFonts w:cstheme="minorHAnsi"/>
          <w:sz w:val="24"/>
          <w:szCs w:val="24"/>
        </w:rPr>
        <w:t>Podmiot Ekonomii Społecznej:</w:t>
      </w:r>
    </w:p>
    <w:p w14:paraId="5E5C3783" w14:textId="77777777" w:rsidR="007A238E" w:rsidRPr="00AE469C" w:rsidRDefault="007A238E" w:rsidP="007A238E">
      <w:pPr>
        <w:spacing w:line="240" w:lineRule="auto"/>
        <w:rPr>
          <w:rFonts w:cstheme="minorHAnsi"/>
          <w:sz w:val="24"/>
          <w:szCs w:val="24"/>
        </w:rPr>
      </w:pPr>
    </w:p>
    <w:tbl>
      <w:tblPr>
        <w:tblW w:w="13994" w:type="dxa"/>
        <w:tblBorders>
          <w:top w:val="single" w:sz="4" w:space="0" w:color="000001"/>
          <w:left w:val="single" w:sz="4" w:space="0" w:color="auto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3680"/>
        <w:gridCol w:w="10314"/>
      </w:tblGrid>
      <w:tr w:rsidR="007A238E" w:rsidRPr="00AE469C" w14:paraId="31AFBD30" w14:textId="77777777" w:rsidTr="00DB4A2F">
        <w:tc>
          <w:tcPr>
            <w:tcW w:w="3680" w:type="dxa"/>
            <w:shd w:val="clear" w:color="auto" w:fill="auto"/>
          </w:tcPr>
          <w:p w14:paraId="12CA8CE9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CD0D671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Wyniki realizacji wsparcia. </w:t>
            </w:r>
          </w:p>
          <w:p w14:paraId="02BF78A8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6848313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Sposób przekazywania wyników realizacji wsparcia, w tym usług.</w:t>
            </w:r>
          </w:p>
          <w:p w14:paraId="24A532AB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0958E85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  <w:tc>
          <w:tcPr>
            <w:tcW w:w="10314" w:type="dxa"/>
            <w:shd w:val="clear" w:color="auto" w:fill="auto"/>
            <w:tcMar>
              <w:left w:w="98" w:type="dxa"/>
            </w:tcMar>
          </w:tcPr>
          <w:p w14:paraId="34896F0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1776292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2B15986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768596F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7DFC735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58E2B27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0BE6616C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2B9EB0A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01EC5BC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638A8C7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62C28A61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5C43A37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29E42D6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DF9A750" w14:textId="77777777" w:rsidR="007A238E" w:rsidRPr="00AE469C" w:rsidRDefault="007A238E" w:rsidP="007A238E">
      <w:pPr>
        <w:rPr>
          <w:rFonts w:cstheme="minorHAnsi"/>
          <w:sz w:val="24"/>
          <w:szCs w:val="24"/>
        </w:rPr>
      </w:pPr>
    </w:p>
    <w:tbl>
      <w:tblPr>
        <w:tblW w:w="13994" w:type="dxa"/>
        <w:tblBorders>
          <w:top w:val="single" w:sz="4" w:space="0" w:color="000001"/>
          <w:left w:val="single" w:sz="4" w:space="0" w:color="auto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3680"/>
        <w:gridCol w:w="10314"/>
      </w:tblGrid>
      <w:tr w:rsidR="007A238E" w:rsidRPr="00AE469C" w14:paraId="5AE6FEE8" w14:textId="77777777" w:rsidTr="00DB4A2F">
        <w:tc>
          <w:tcPr>
            <w:tcW w:w="3680" w:type="dxa"/>
            <w:shd w:val="clear" w:color="auto" w:fill="auto"/>
          </w:tcPr>
          <w:p w14:paraId="2D948FD7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75EF489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Informacja zwrotna po realizacji wsparcia, w tym usług. </w:t>
            </w:r>
          </w:p>
          <w:p w14:paraId="50D805E8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A6782D4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 xml:space="preserve">Rekomendacje dla grupy / podmiotu do samodzielnego działania </w:t>
            </w:r>
          </w:p>
          <w:p w14:paraId="4012C7EC" w14:textId="77777777" w:rsidR="007A238E" w:rsidRPr="00AE469C" w:rsidRDefault="007A238E" w:rsidP="00DB4A2F">
            <w:pPr>
              <w:rPr>
                <w:rFonts w:cstheme="minorHAnsi"/>
                <w:b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po zakończeniu wsparcia.</w:t>
            </w:r>
          </w:p>
          <w:p w14:paraId="2B8C787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46F6048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  <w:r w:rsidRPr="00AE469C">
              <w:rPr>
                <w:rFonts w:cstheme="minorHAnsi"/>
                <w:b/>
                <w:sz w:val="24"/>
                <w:szCs w:val="24"/>
              </w:rPr>
              <w:t>data:</w:t>
            </w:r>
            <w:bookmarkStart w:id="3" w:name="_GoBack"/>
            <w:bookmarkEnd w:id="3"/>
          </w:p>
        </w:tc>
        <w:tc>
          <w:tcPr>
            <w:tcW w:w="10314" w:type="dxa"/>
            <w:shd w:val="clear" w:color="auto" w:fill="auto"/>
            <w:tcMar>
              <w:left w:w="98" w:type="dxa"/>
            </w:tcMar>
          </w:tcPr>
          <w:p w14:paraId="6718C20D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3BD9551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1BA27AE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435182B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2910E3C0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07FE0FD9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38B2BC2B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3BE98A46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096A724E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53AFC9C4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19DC3D3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31255F17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01BDD5B8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6ABC9795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6010219F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66983BC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  <w:p w14:paraId="793AAC0A" w14:textId="77777777" w:rsidR="007A238E" w:rsidRPr="00AE469C" w:rsidRDefault="007A238E" w:rsidP="00DB4A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C8748FF" w14:textId="6D8BD234" w:rsidR="00191F02" w:rsidRPr="00AE469C" w:rsidRDefault="00191F02" w:rsidP="009764A6">
      <w:pPr>
        <w:tabs>
          <w:tab w:val="left" w:pos="7275"/>
        </w:tabs>
        <w:rPr>
          <w:rFonts w:cstheme="minorHAnsi"/>
        </w:rPr>
      </w:pPr>
    </w:p>
    <w:sectPr w:rsidR="00191F02" w:rsidRPr="00AE469C" w:rsidSect="007A238E">
      <w:headerReference w:type="default" r:id="rId8"/>
      <w:footerReference w:type="default" r:id="rId9"/>
      <w:pgSz w:w="16838" w:h="11906" w:orient="landscape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2E497" w14:textId="77777777" w:rsidR="00BE0F9F" w:rsidRDefault="00BE0F9F" w:rsidP="009B6E2A">
      <w:pPr>
        <w:spacing w:after="0" w:line="240" w:lineRule="auto"/>
      </w:pPr>
      <w:r>
        <w:separator/>
      </w:r>
    </w:p>
  </w:endnote>
  <w:endnote w:type="continuationSeparator" w:id="0">
    <w:p w14:paraId="2DAAA7AE" w14:textId="77777777" w:rsidR="00BE0F9F" w:rsidRDefault="00BE0F9F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98883" w14:textId="41F48DD0" w:rsidR="00A12B6E" w:rsidRDefault="00AE469C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50BC8E9" wp14:editId="4A93FEAA">
          <wp:simplePos x="0" y="0"/>
          <wp:positionH relativeFrom="margin">
            <wp:posOffset>5645003</wp:posOffset>
          </wp:positionH>
          <wp:positionV relativeFrom="paragraph">
            <wp:posOffset>-297948</wp:posOffset>
          </wp:positionV>
          <wp:extent cx="2080260" cy="889000"/>
          <wp:effectExtent l="0" t="0" r="0" b="6350"/>
          <wp:wrapNone/>
          <wp:docPr id="17" name="Obraz 17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0" allowOverlap="1" wp14:anchorId="0AADFDB2" wp14:editId="5DF139E8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7023100" cy="194310"/>
          <wp:effectExtent l="0" t="0" r="6350" b="0"/>
          <wp:wrapNone/>
          <wp:docPr id="21" name="Obraz 2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E44D0" w14:textId="5BB98210" w:rsidR="00E26895" w:rsidRDefault="00E26895" w:rsidP="009764A6">
    <w:pPr>
      <w:pStyle w:val="Stopka"/>
      <w:tabs>
        <w:tab w:val="clear" w:pos="4536"/>
        <w:tab w:val="clear" w:pos="9072"/>
        <w:tab w:val="left" w:pos="8268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E8416" w14:textId="77777777" w:rsidR="00BE0F9F" w:rsidRDefault="00BE0F9F" w:rsidP="009B6E2A">
      <w:pPr>
        <w:spacing w:after="0" w:line="240" w:lineRule="auto"/>
      </w:pPr>
      <w:r>
        <w:separator/>
      </w:r>
    </w:p>
  </w:footnote>
  <w:footnote w:type="continuationSeparator" w:id="0">
    <w:p w14:paraId="0C9E6FBA" w14:textId="77777777" w:rsidR="00BE0F9F" w:rsidRDefault="00BE0F9F" w:rsidP="009B6E2A">
      <w:pPr>
        <w:spacing w:after="0" w:line="240" w:lineRule="auto"/>
      </w:pPr>
      <w:r>
        <w:continuationSeparator/>
      </w:r>
    </w:p>
  </w:footnote>
  <w:footnote w:id="1">
    <w:p w14:paraId="790E3B69" w14:textId="77777777" w:rsidR="007A238E" w:rsidRDefault="007A238E" w:rsidP="007A238E">
      <w:pPr>
        <w:spacing w:after="0" w:line="240" w:lineRule="auto"/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Niepotrzebne skreślić</w:t>
      </w:r>
    </w:p>
  </w:footnote>
  <w:footnote w:id="2">
    <w:p w14:paraId="320A2F3F" w14:textId="77777777" w:rsidR="007A238E" w:rsidRDefault="007A238E" w:rsidP="007A238E">
      <w:pPr>
        <w:spacing w:after="0" w:line="240" w:lineRule="auto"/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rPr>
          <w:sz w:val="20"/>
          <w:szCs w:val="20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48F5E" w14:textId="0EE40B1A" w:rsidR="00E26895" w:rsidRDefault="00E26895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0" allowOverlap="1" wp14:anchorId="0BB0D515" wp14:editId="788EBB58">
          <wp:simplePos x="0" y="0"/>
          <wp:positionH relativeFrom="margin">
            <wp:align>center</wp:align>
          </wp:positionH>
          <wp:positionV relativeFrom="page">
            <wp:posOffset>147320</wp:posOffset>
          </wp:positionV>
          <wp:extent cx="7019925" cy="752475"/>
          <wp:effectExtent l="0" t="0" r="9525" b="9525"/>
          <wp:wrapNone/>
          <wp:docPr id="16" name="Obraz 1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A964318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Calibri" w:hint="default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1" w15:restartNumberingAfterBreak="0">
    <w:nsid w:val="00000003"/>
    <w:multiLevelType w:val="singleLevel"/>
    <w:tmpl w:val="9CB6864A"/>
    <w:name w:val="WW8Num2"/>
    <w:lvl w:ilvl="0">
      <w:start w:val="18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 w:hint="default"/>
        <w:b/>
        <w:spacing w:val="-4"/>
        <w:sz w:val="22"/>
        <w:szCs w:val="22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757" w:hanging="360"/>
      </w:pPr>
      <w:rPr>
        <w:rFonts w:ascii="Calibri" w:hAnsi="Calibri" w:cs="Calibri" w:hint="default"/>
        <w:b/>
        <w:bCs/>
        <w:i w:val="0"/>
        <w:sz w:val="22"/>
        <w:szCs w:val="22"/>
      </w:rPr>
    </w:lvl>
  </w:abstractNum>
  <w:abstractNum w:abstractNumId="3" w15:restartNumberingAfterBreak="0">
    <w:nsid w:val="00000008"/>
    <w:multiLevelType w:val="multilevel"/>
    <w:tmpl w:val="7EEEEFDA"/>
    <w:name w:val="WW8Num7"/>
    <w:lvl w:ilvl="0">
      <w:start w:val="3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Calibri" w:hint="default"/>
        <w:sz w:val="22"/>
        <w:szCs w:val="2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  <w:b/>
        <w:bCs/>
      </w:rPr>
    </w:lvl>
  </w:abstractNum>
  <w:abstractNum w:abstractNumId="5" w15:restartNumberingAfterBreak="0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06" w:hanging="360"/>
      </w:pPr>
      <w:rPr>
        <w:rFonts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  <w:sz w:val="22"/>
        <w:szCs w:val="22"/>
      </w:rPr>
    </w:lvl>
  </w:abstractNum>
  <w:abstractNum w:abstractNumId="7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i/>
        <w:sz w:val="22"/>
        <w:szCs w:val="22"/>
      </w:rPr>
    </w:lvl>
  </w:abstractNum>
  <w:abstractNum w:abstractNumId="8" w15:restartNumberingAfterBreak="0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spacing w:val="20"/>
        <w:sz w:val="22"/>
        <w:szCs w:val="22"/>
      </w:rPr>
    </w:lvl>
  </w:abstractNum>
  <w:abstractNum w:abstractNumId="9" w15:restartNumberingAfterBreak="0">
    <w:nsid w:val="0000001B"/>
    <w:multiLevelType w:val="multilevel"/>
    <w:tmpl w:val="0000001B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rFonts w:cs="Times New Roman"/>
        <w:b/>
        <w:bCs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10" w15:restartNumberingAfterBreak="0">
    <w:nsid w:val="0000001C"/>
    <w:multiLevelType w:val="multi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i w:val="0"/>
        <w:sz w:val="22"/>
        <w:szCs w:val="22"/>
        <w:lang w:eastAsia="ar-SA"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11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Myriad Web" w:hAnsi="Myriad Web" w:cs="Myriad Web" w:hint="default"/>
        <w:sz w:val="22"/>
        <w:szCs w:val="22"/>
        <w:lang w:eastAsia="ar-SA"/>
      </w:rPr>
    </w:lvl>
  </w:abstractNum>
  <w:abstractNum w:abstractNumId="12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/>
        <w:bCs/>
        <w:i w:val="0"/>
        <w:iCs/>
        <w:sz w:val="22"/>
        <w:szCs w:val="22"/>
      </w:rPr>
    </w:lvl>
  </w:abstractNum>
  <w:abstractNum w:abstractNumId="13" w15:restartNumberingAfterBreak="0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/>
        <w:bCs/>
        <w:i w:val="0"/>
        <w:color w:val="auto"/>
        <w:sz w:val="22"/>
        <w:szCs w:val="22"/>
      </w:rPr>
    </w:lvl>
  </w:abstractNum>
  <w:abstractNum w:abstractNumId="14" w15:restartNumberingAfterBreak="0">
    <w:nsid w:val="00000023"/>
    <w:multiLevelType w:val="singleLevel"/>
    <w:tmpl w:val="00000023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  <w:b/>
        <w:bCs/>
        <w:sz w:val="22"/>
        <w:szCs w:val="22"/>
      </w:rPr>
    </w:lvl>
  </w:abstractNum>
  <w:abstractNum w:abstractNumId="15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i w:val="0"/>
        <w:iCs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2211"/>
        </w:tabs>
        <w:ind w:left="2211" w:hanging="360"/>
      </w:pPr>
      <w:rPr>
        <w:rFonts w:cs="Times New Roman" w:hint="default"/>
        <w:b/>
        <w:bCs/>
        <w:sz w:val="22"/>
        <w:szCs w:val="22"/>
      </w:rPr>
    </w:lvl>
  </w:abstractNum>
  <w:abstractNum w:abstractNumId="17" w15:restartNumberingAfterBreak="0">
    <w:nsid w:val="00000027"/>
    <w:multiLevelType w:val="multilevel"/>
    <w:tmpl w:val="00000027"/>
    <w:name w:val="WW8Num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cs="Myriad Web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/>
        <w:bCs/>
        <w:sz w:val="22"/>
        <w:szCs w:val="22"/>
      </w:rPr>
    </w:lvl>
  </w:abstractNum>
  <w:abstractNum w:abstractNumId="18" w15:restartNumberingAfterBreak="0">
    <w:nsid w:val="00000029"/>
    <w:multiLevelType w:val="multilevel"/>
    <w:tmpl w:val="00000029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  <w:i w:val="0"/>
        <w:sz w:val="22"/>
        <w:szCs w:val="22"/>
        <w:lang w:eastAsia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2A"/>
    <w:multiLevelType w:val="multilevel"/>
    <w:tmpl w:val="0000002A"/>
    <w:name w:val="WW8Num4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b/>
        <w:bCs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  <w:bCs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/>
        <w:bCs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b/>
        <w:bCs/>
        <w:i/>
        <w:sz w:val="22"/>
        <w:szCs w:val="22"/>
      </w:rPr>
    </w:lvl>
  </w:abstractNum>
  <w:abstractNum w:abstractNumId="20" w15:restartNumberingAfterBreak="0">
    <w:nsid w:val="0000002B"/>
    <w:multiLevelType w:val="multilevel"/>
    <w:tmpl w:val="1B94554A"/>
    <w:name w:val="WW8Num42"/>
    <w:lvl w:ilvl="0">
      <w:start w:val="10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Calibri" w:hint="default"/>
        <w:b/>
        <w:spacing w:val="-4"/>
        <w:sz w:val="22"/>
        <w:szCs w:val="2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hint="default"/>
      </w:rPr>
    </w:lvl>
  </w:abstractNum>
  <w:abstractNum w:abstractNumId="21" w15:restartNumberingAfterBreak="0">
    <w:nsid w:val="0000002D"/>
    <w:multiLevelType w:val="multilevel"/>
    <w:tmpl w:val="0000002D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cs="Calibri"/>
        <w:b/>
        <w:bCs/>
        <w:sz w:val="22"/>
        <w:szCs w:val="22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22" w15:restartNumberingAfterBreak="0">
    <w:nsid w:val="01BB17DE"/>
    <w:multiLevelType w:val="hybridMultilevel"/>
    <w:tmpl w:val="AF7A8D08"/>
    <w:name w:val="WW8Num422222"/>
    <w:lvl w:ilvl="0" w:tplc="A4A4AF8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1C0F27"/>
    <w:multiLevelType w:val="multilevel"/>
    <w:tmpl w:val="16BEE184"/>
    <w:name w:val="WW8Num11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Calibri" w:hint="default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24" w15:restartNumberingAfterBreak="0">
    <w:nsid w:val="13962511"/>
    <w:multiLevelType w:val="hybridMultilevel"/>
    <w:tmpl w:val="33E42342"/>
    <w:name w:val="WW8Num1113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6851BAD"/>
    <w:multiLevelType w:val="hybridMultilevel"/>
    <w:tmpl w:val="A0FA136E"/>
    <w:name w:val="WW8Num72"/>
    <w:lvl w:ilvl="0" w:tplc="B996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868CD"/>
    <w:multiLevelType w:val="hybridMultilevel"/>
    <w:tmpl w:val="AE349B92"/>
    <w:name w:val="WW8Num42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69113CD"/>
    <w:multiLevelType w:val="hybridMultilevel"/>
    <w:tmpl w:val="B1F69CCA"/>
    <w:name w:val="WW8Num42222"/>
    <w:lvl w:ilvl="0" w:tplc="F3F6E2B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951DB"/>
    <w:multiLevelType w:val="hybridMultilevel"/>
    <w:tmpl w:val="0742CBBC"/>
    <w:name w:val="WW8Num1112"/>
    <w:lvl w:ilvl="0" w:tplc="66D6BB4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7D44927"/>
    <w:multiLevelType w:val="hybridMultilevel"/>
    <w:tmpl w:val="4FA0FE8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pStyle w:val="Nagwek8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1" w15:restartNumberingAfterBreak="0">
    <w:nsid w:val="60B718CC"/>
    <w:multiLevelType w:val="multilevel"/>
    <w:tmpl w:val="F3F81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D31A9"/>
    <w:multiLevelType w:val="hybridMultilevel"/>
    <w:tmpl w:val="C43CDBE8"/>
    <w:name w:val="WW8Num11122"/>
    <w:lvl w:ilvl="0" w:tplc="B996443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69F474DD"/>
    <w:multiLevelType w:val="hybridMultilevel"/>
    <w:tmpl w:val="86B2C11C"/>
    <w:name w:val="WW8Num722"/>
    <w:lvl w:ilvl="0" w:tplc="3C10BE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67242"/>
    <w:multiLevelType w:val="multilevel"/>
    <w:tmpl w:val="358A3F40"/>
    <w:name w:val="WW8Num1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 w:hint="default"/>
        <w:b/>
        <w:b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Calibri" w:hint="default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hint="default"/>
      </w:rPr>
    </w:lvl>
  </w:abstractNum>
  <w:abstractNum w:abstractNumId="35" w15:restartNumberingAfterBreak="0">
    <w:nsid w:val="74CB509D"/>
    <w:multiLevelType w:val="hybridMultilevel"/>
    <w:tmpl w:val="AE3E09F4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015DB1"/>
    <w:rsid w:val="00031E9D"/>
    <w:rsid w:val="000353CE"/>
    <w:rsid w:val="00035AAA"/>
    <w:rsid w:val="000443B5"/>
    <w:rsid w:val="000531D6"/>
    <w:rsid w:val="00065672"/>
    <w:rsid w:val="00073450"/>
    <w:rsid w:val="0007667F"/>
    <w:rsid w:val="000B5E9E"/>
    <w:rsid w:val="000B6969"/>
    <w:rsid w:val="000C2FA2"/>
    <w:rsid w:val="000C3242"/>
    <w:rsid w:val="000F2448"/>
    <w:rsid w:val="000F7127"/>
    <w:rsid w:val="000F7C96"/>
    <w:rsid w:val="00110803"/>
    <w:rsid w:val="0011708D"/>
    <w:rsid w:val="001248F1"/>
    <w:rsid w:val="00127F63"/>
    <w:rsid w:val="001553BB"/>
    <w:rsid w:val="00156B15"/>
    <w:rsid w:val="00165587"/>
    <w:rsid w:val="00166F36"/>
    <w:rsid w:val="001673C8"/>
    <w:rsid w:val="00180A56"/>
    <w:rsid w:val="0018438D"/>
    <w:rsid w:val="00191F02"/>
    <w:rsid w:val="001921FB"/>
    <w:rsid w:val="001A06E1"/>
    <w:rsid w:val="001C40A9"/>
    <w:rsid w:val="001E58C8"/>
    <w:rsid w:val="001E5A8C"/>
    <w:rsid w:val="001E650F"/>
    <w:rsid w:val="001F355C"/>
    <w:rsid w:val="0022284F"/>
    <w:rsid w:val="002364B7"/>
    <w:rsid w:val="00260B89"/>
    <w:rsid w:val="0026556F"/>
    <w:rsid w:val="002752C3"/>
    <w:rsid w:val="00276CEE"/>
    <w:rsid w:val="00282617"/>
    <w:rsid w:val="00286C7E"/>
    <w:rsid w:val="002A1D62"/>
    <w:rsid w:val="002A28B5"/>
    <w:rsid w:val="002B25A1"/>
    <w:rsid w:val="002C7FD9"/>
    <w:rsid w:val="002D046C"/>
    <w:rsid w:val="002D0DD1"/>
    <w:rsid w:val="002D0EC5"/>
    <w:rsid w:val="002E383C"/>
    <w:rsid w:val="002F1DD1"/>
    <w:rsid w:val="00306571"/>
    <w:rsid w:val="00310541"/>
    <w:rsid w:val="003144C2"/>
    <w:rsid w:val="00322A29"/>
    <w:rsid w:val="00334E2C"/>
    <w:rsid w:val="0033678A"/>
    <w:rsid w:val="003417E0"/>
    <w:rsid w:val="00344402"/>
    <w:rsid w:val="003556FF"/>
    <w:rsid w:val="00364041"/>
    <w:rsid w:val="00370936"/>
    <w:rsid w:val="00390C8D"/>
    <w:rsid w:val="003C51B3"/>
    <w:rsid w:val="003E388E"/>
    <w:rsid w:val="003F28A8"/>
    <w:rsid w:val="003F346D"/>
    <w:rsid w:val="004109ED"/>
    <w:rsid w:val="00422BF7"/>
    <w:rsid w:val="004316C5"/>
    <w:rsid w:val="0045025B"/>
    <w:rsid w:val="00457B4A"/>
    <w:rsid w:val="00472774"/>
    <w:rsid w:val="0048621C"/>
    <w:rsid w:val="004909D8"/>
    <w:rsid w:val="004B73A2"/>
    <w:rsid w:val="004D2082"/>
    <w:rsid w:val="004F6E76"/>
    <w:rsid w:val="00500DC0"/>
    <w:rsid w:val="00507942"/>
    <w:rsid w:val="00510A94"/>
    <w:rsid w:val="00527A2D"/>
    <w:rsid w:val="0054117F"/>
    <w:rsid w:val="0055397E"/>
    <w:rsid w:val="00567855"/>
    <w:rsid w:val="00574C0F"/>
    <w:rsid w:val="00575641"/>
    <w:rsid w:val="00585213"/>
    <w:rsid w:val="005A116C"/>
    <w:rsid w:val="005B0216"/>
    <w:rsid w:val="005B41FD"/>
    <w:rsid w:val="005B590F"/>
    <w:rsid w:val="005B595E"/>
    <w:rsid w:val="005B6E64"/>
    <w:rsid w:val="005D21DD"/>
    <w:rsid w:val="005D7F39"/>
    <w:rsid w:val="005E710D"/>
    <w:rsid w:val="005F43EB"/>
    <w:rsid w:val="005F72C6"/>
    <w:rsid w:val="00603BE0"/>
    <w:rsid w:val="00604B9B"/>
    <w:rsid w:val="00633936"/>
    <w:rsid w:val="00640660"/>
    <w:rsid w:val="00642F3C"/>
    <w:rsid w:val="006451DB"/>
    <w:rsid w:val="00654784"/>
    <w:rsid w:val="006645BB"/>
    <w:rsid w:val="0066552D"/>
    <w:rsid w:val="00695CD8"/>
    <w:rsid w:val="006C45F8"/>
    <w:rsid w:val="006C5638"/>
    <w:rsid w:val="006D53A2"/>
    <w:rsid w:val="006E0063"/>
    <w:rsid w:val="006F26B4"/>
    <w:rsid w:val="006F7A8A"/>
    <w:rsid w:val="007055F5"/>
    <w:rsid w:val="0071190D"/>
    <w:rsid w:val="00711D65"/>
    <w:rsid w:val="00727CDD"/>
    <w:rsid w:val="007342D9"/>
    <w:rsid w:val="0074690F"/>
    <w:rsid w:val="007615DE"/>
    <w:rsid w:val="00765C97"/>
    <w:rsid w:val="0077222C"/>
    <w:rsid w:val="0078068D"/>
    <w:rsid w:val="007818EB"/>
    <w:rsid w:val="007A238E"/>
    <w:rsid w:val="007A3BBE"/>
    <w:rsid w:val="007B1F6F"/>
    <w:rsid w:val="007C653C"/>
    <w:rsid w:val="008161E2"/>
    <w:rsid w:val="008206D4"/>
    <w:rsid w:val="008229A4"/>
    <w:rsid w:val="00831FB7"/>
    <w:rsid w:val="0084028D"/>
    <w:rsid w:val="0086621F"/>
    <w:rsid w:val="00876AAA"/>
    <w:rsid w:val="0088175D"/>
    <w:rsid w:val="008919A7"/>
    <w:rsid w:val="008B030C"/>
    <w:rsid w:val="008C7FCF"/>
    <w:rsid w:val="008E54BB"/>
    <w:rsid w:val="008E5E85"/>
    <w:rsid w:val="008E7F86"/>
    <w:rsid w:val="008F1305"/>
    <w:rsid w:val="0091332C"/>
    <w:rsid w:val="00914B73"/>
    <w:rsid w:val="00917236"/>
    <w:rsid w:val="0092706C"/>
    <w:rsid w:val="009364EF"/>
    <w:rsid w:val="00936527"/>
    <w:rsid w:val="009462F0"/>
    <w:rsid w:val="00947363"/>
    <w:rsid w:val="009564A0"/>
    <w:rsid w:val="00956D6E"/>
    <w:rsid w:val="009764A6"/>
    <w:rsid w:val="00983AC4"/>
    <w:rsid w:val="009A21A4"/>
    <w:rsid w:val="009B4C23"/>
    <w:rsid w:val="009B6E2A"/>
    <w:rsid w:val="009B76AA"/>
    <w:rsid w:val="009C1F98"/>
    <w:rsid w:val="009D65EB"/>
    <w:rsid w:val="009E3F6C"/>
    <w:rsid w:val="00A066AC"/>
    <w:rsid w:val="00A1295C"/>
    <w:rsid w:val="00A12B6E"/>
    <w:rsid w:val="00A17DB2"/>
    <w:rsid w:val="00A238AA"/>
    <w:rsid w:val="00A27266"/>
    <w:rsid w:val="00A4399A"/>
    <w:rsid w:val="00A57962"/>
    <w:rsid w:val="00A57B4C"/>
    <w:rsid w:val="00A642A2"/>
    <w:rsid w:val="00A65216"/>
    <w:rsid w:val="00A669CF"/>
    <w:rsid w:val="00A72458"/>
    <w:rsid w:val="00A80FDD"/>
    <w:rsid w:val="00A87671"/>
    <w:rsid w:val="00A95D2A"/>
    <w:rsid w:val="00AD20F6"/>
    <w:rsid w:val="00AE0840"/>
    <w:rsid w:val="00AE469C"/>
    <w:rsid w:val="00AF6B94"/>
    <w:rsid w:val="00B0260D"/>
    <w:rsid w:val="00B216D0"/>
    <w:rsid w:val="00B26045"/>
    <w:rsid w:val="00B3053F"/>
    <w:rsid w:val="00B35E95"/>
    <w:rsid w:val="00B367AD"/>
    <w:rsid w:val="00B568BA"/>
    <w:rsid w:val="00B63F82"/>
    <w:rsid w:val="00B66D8D"/>
    <w:rsid w:val="00B6758D"/>
    <w:rsid w:val="00B8411A"/>
    <w:rsid w:val="00B90167"/>
    <w:rsid w:val="00B94D2D"/>
    <w:rsid w:val="00B976AC"/>
    <w:rsid w:val="00B97712"/>
    <w:rsid w:val="00BB082C"/>
    <w:rsid w:val="00BB4EAB"/>
    <w:rsid w:val="00BE0F9F"/>
    <w:rsid w:val="00C00A3B"/>
    <w:rsid w:val="00C10540"/>
    <w:rsid w:val="00C42F90"/>
    <w:rsid w:val="00C468F2"/>
    <w:rsid w:val="00C53941"/>
    <w:rsid w:val="00C5492F"/>
    <w:rsid w:val="00C6433D"/>
    <w:rsid w:val="00C87336"/>
    <w:rsid w:val="00C9364B"/>
    <w:rsid w:val="00C95189"/>
    <w:rsid w:val="00CA1BDF"/>
    <w:rsid w:val="00CB0F98"/>
    <w:rsid w:val="00CB446A"/>
    <w:rsid w:val="00CB60F9"/>
    <w:rsid w:val="00CB6573"/>
    <w:rsid w:val="00CD6D52"/>
    <w:rsid w:val="00CE0E26"/>
    <w:rsid w:val="00CE26C8"/>
    <w:rsid w:val="00CE705A"/>
    <w:rsid w:val="00D320C2"/>
    <w:rsid w:val="00D432C5"/>
    <w:rsid w:val="00D47746"/>
    <w:rsid w:val="00D74C60"/>
    <w:rsid w:val="00D8472C"/>
    <w:rsid w:val="00DB1E17"/>
    <w:rsid w:val="00DB5A48"/>
    <w:rsid w:val="00DC6E52"/>
    <w:rsid w:val="00DD0E4E"/>
    <w:rsid w:val="00E150DD"/>
    <w:rsid w:val="00E22297"/>
    <w:rsid w:val="00E26895"/>
    <w:rsid w:val="00E436F1"/>
    <w:rsid w:val="00E46E7E"/>
    <w:rsid w:val="00E554E0"/>
    <w:rsid w:val="00E55A2F"/>
    <w:rsid w:val="00E56B47"/>
    <w:rsid w:val="00E67F72"/>
    <w:rsid w:val="00E70FC0"/>
    <w:rsid w:val="00E84EEF"/>
    <w:rsid w:val="00EC5AD5"/>
    <w:rsid w:val="00ED79E3"/>
    <w:rsid w:val="00EE06EF"/>
    <w:rsid w:val="00EF0C9D"/>
    <w:rsid w:val="00EF24E2"/>
    <w:rsid w:val="00EF2B81"/>
    <w:rsid w:val="00F042B2"/>
    <w:rsid w:val="00F43682"/>
    <w:rsid w:val="00F441A8"/>
    <w:rsid w:val="00F83E82"/>
    <w:rsid w:val="00FA1648"/>
    <w:rsid w:val="00FA62D7"/>
    <w:rsid w:val="00FB2215"/>
    <w:rsid w:val="00FC09A6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92F38"/>
  <w15:docId w15:val="{24EDF7BF-D8AC-44B3-B2E4-AA728B0F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33D"/>
  </w:style>
  <w:style w:type="paragraph" w:styleId="Nagwek1">
    <w:name w:val="heading 1"/>
    <w:basedOn w:val="Normalny"/>
    <w:next w:val="Normalny"/>
    <w:link w:val="Nagwek1Znak"/>
    <w:qFormat/>
    <w:rsid w:val="009462F0"/>
    <w:pPr>
      <w:keepNext/>
      <w:keepLines/>
      <w:numPr>
        <w:numId w:val="1"/>
      </w:numPr>
      <w:pBdr>
        <w:top w:val="none" w:sz="0" w:space="0" w:color="000000"/>
        <w:left w:val="none" w:sz="0" w:space="0" w:color="000000"/>
        <w:bottom w:val="single" w:sz="4" w:space="2" w:color="ED7D31"/>
        <w:right w:val="none" w:sz="0" w:space="0" w:color="000000"/>
      </w:pBdr>
      <w:suppressAutoHyphens/>
      <w:spacing w:before="360" w:after="120" w:line="240" w:lineRule="auto"/>
      <w:outlineLvl w:val="0"/>
    </w:pPr>
    <w:rPr>
      <w:rFonts w:ascii="Calibri Light" w:eastAsia="SimSun" w:hAnsi="Calibri Light" w:cs="Times New Roman"/>
      <w:color w:val="262626"/>
      <w:sz w:val="40"/>
      <w:szCs w:val="4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9462F0"/>
    <w:pPr>
      <w:keepNext/>
      <w:keepLines/>
      <w:numPr>
        <w:ilvl w:val="1"/>
        <w:numId w:val="1"/>
      </w:numPr>
      <w:suppressAutoHyphens/>
      <w:spacing w:before="120" w:after="0" w:line="240" w:lineRule="auto"/>
      <w:outlineLvl w:val="1"/>
    </w:pPr>
    <w:rPr>
      <w:rFonts w:ascii="Calibri Light" w:eastAsia="SimSun" w:hAnsi="Calibri Light" w:cs="Times New Roman"/>
      <w:color w:val="ED7D31"/>
      <w:sz w:val="36"/>
      <w:szCs w:val="36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9462F0"/>
    <w:pPr>
      <w:keepNext/>
      <w:keepLines/>
      <w:numPr>
        <w:ilvl w:val="2"/>
        <w:numId w:val="1"/>
      </w:numPr>
      <w:suppressAutoHyphens/>
      <w:spacing w:before="80" w:after="0" w:line="240" w:lineRule="auto"/>
      <w:outlineLvl w:val="2"/>
    </w:pPr>
    <w:rPr>
      <w:rFonts w:ascii="Calibri Light" w:eastAsia="SimSun" w:hAnsi="Calibri Light" w:cs="Times New Roman"/>
      <w:color w:val="C45911"/>
      <w:sz w:val="32"/>
      <w:szCs w:val="32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9462F0"/>
    <w:pPr>
      <w:keepNext/>
      <w:keepLines/>
      <w:numPr>
        <w:ilvl w:val="3"/>
        <w:numId w:val="1"/>
      </w:numPr>
      <w:suppressAutoHyphens/>
      <w:spacing w:before="80" w:after="0" w:line="240" w:lineRule="auto"/>
      <w:outlineLvl w:val="3"/>
    </w:pPr>
    <w:rPr>
      <w:rFonts w:ascii="Calibri Light" w:eastAsia="SimSun" w:hAnsi="Calibri Light" w:cs="Times New Roman"/>
      <w:i/>
      <w:iCs/>
      <w:color w:val="833C0B"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9462F0"/>
    <w:pPr>
      <w:keepNext/>
      <w:keepLines/>
      <w:numPr>
        <w:ilvl w:val="4"/>
        <w:numId w:val="1"/>
      </w:numPr>
      <w:suppressAutoHyphens/>
      <w:spacing w:before="80" w:after="0" w:line="240" w:lineRule="auto"/>
      <w:outlineLvl w:val="4"/>
    </w:pPr>
    <w:rPr>
      <w:rFonts w:ascii="Calibri Light" w:eastAsia="SimSun" w:hAnsi="Calibri Light" w:cs="Times New Roman"/>
      <w:color w:val="C45911"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9462F0"/>
    <w:pPr>
      <w:keepNext/>
      <w:keepLines/>
      <w:numPr>
        <w:ilvl w:val="5"/>
        <w:numId w:val="1"/>
      </w:numPr>
      <w:suppressAutoHyphens/>
      <w:spacing w:before="80" w:after="0" w:line="240" w:lineRule="auto"/>
      <w:outlineLvl w:val="5"/>
    </w:pPr>
    <w:rPr>
      <w:rFonts w:ascii="Calibri Light" w:eastAsia="SimSun" w:hAnsi="Calibri Light" w:cs="Times New Roman"/>
      <w:i/>
      <w:iCs/>
      <w:color w:val="833C0B"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9462F0"/>
    <w:pPr>
      <w:keepNext/>
      <w:keepLines/>
      <w:numPr>
        <w:ilvl w:val="6"/>
        <w:numId w:val="1"/>
      </w:numPr>
      <w:suppressAutoHyphens/>
      <w:spacing w:before="80" w:after="0" w:line="240" w:lineRule="auto"/>
      <w:outlineLvl w:val="6"/>
    </w:pPr>
    <w:rPr>
      <w:rFonts w:ascii="Calibri Light" w:eastAsia="SimSun" w:hAnsi="Calibri Light" w:cs="Times New Roman"/>
      <w:b/>
      <w:bCs/>
      <w:color w:val="833C0B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9462F0"/>
    <w:pPr>
      <w:keepNext/>
      <w:keepLines/>
      <w:numPr>
        <w:ilvl w:val="7"/>
        <w:numId w:val="1"/>
      </w:numPr>
      <w:suppressAutoHyphens/>
      <w:spacing w:before="80" w:after="0" w:line="240" w:lineRule="auto"/>
      <w:outlineLvl w:val="7"/>
    </w:pPr>
    <w:rPr>
      <w:rFonts w:ascii="Calibri Light" w:eastAsia="SimSun" w:hAnsi="Calibri Light" w:cs="Times New Roman"/>
      <w:color w:val="833C0B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9462F0"/>
    <w:pPr>
      <w:keepNext/>
      <w:keepLines/>
      <w:numPr>
        <w:ilvl w:val="8"/>
        <w:numId w:val="1"/>
      </w:numPr>
      <w:suppressAutoHyphens/>
      <w:spacing w:before="80" w:after="0" w:line="240" w:lineRule="auto"/>
      <w:outlineLvl w:val="8"/>
    </w:pPr>
    <w:rPr>
      <w:rFonts w:ascii="Calibri Light" w:eastAsia="SimSun" w:hAnsi="Calibri Light" w:cs="Times New Roman"/>
      <w:i/>
      <w:iCs/>
      <w:color w:val="833C0B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5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9462F0"/>
    <w:rPr>
      <w:rFonts w:ascii="Calibri Light" w:eastAsia="SimSun" w:hAnsi="Calibri Light" w:cs="Times New Roman"/>
      <w:color w:val="262626"/>
      <w:sz w:val="40"/>
      <w:szCs w:val="40"/>
      <w:lang w:eastAsia="zh-CN"/>
    </w:rPr>
  </w:style>
  <w:style w:type="character" w:customStyle="1" w:styleId="Nagwek2Znak">
    <w:name w:val="Nagłówek 2 Znak"/>
    <w:basedOn w:val="Domylnaczcionkaakapitu"/>
    <w:link w:val="Nagwek2"/>
    <w:rsid w:val="009462F0"/>
    <w:rPr>
      <w:rFonts w:ascii="Calibri Light" w:eastAsia="SimSun" w:hAnsi="Calibri Light" w:cs="Times New Roman"/>
      <w:color w:val="ED7D31"/>
      <w:sz w:val="36"/>
      <w:szCs w:val="36"/>
      <w:lang w:eastAsia="zh-CN"/>
    </w:rPr>
  </w:style>
  <w:style w:type="character" w:customStyle="1" w:styleId="Nagwek3Znak">
    <w:name w:val="Nagłówek 3 Znak"/>
    <w:basedOn w:val="Domylnaczcionkaakapitu"/>
    <w:link w:val="Nagwek3"/>
    <w:rsid w:val="009462F0"/>
    <w:rPr>
      <w:rFonts w:ascii="Calibri Light" w:eastAsia="SimSun" w:hAnsi="Calibri Light" w:cs="Times New Roman"/>
      <w:color w:val="C45911"/>
      <w:sz w:val="32"/>
      <w:szCs w:val="32"/>
      <w:lang w:eastAsia="zh-CN"/>
    </w:rPr>
  </w:style>
  <w:style w:type="character" w:customStyle="1" w:styleId="Nagwek4Znak">
    <w:name w:val="Nagłówek 4 Znak"/>
    <w:basedOn w:val="Domylnaczcionkaakapitu"/>
    <w:link w:val="Nagwek4"/>
    <w:rsid w:val="009462F0"/>
    <w:rPr>
      <w:rFonts w:ascii="Calibri Light" w:eastAsia="SimSun" w:hAnsi="Calibri Light" w:cs="Times New Roman"/>
      <w:i/>
      <w:iCs/>
      <w:color w:val="833C0B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462F0"/>
    <w:rPr>
      <w:rFonts w:ascii="Calibri Light" w:eastAsia="SimSun" w:hAnsi="Calibri Light" w:cs="Times New Roman"/>
      <w:color w:val="C45911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9462F0"/>
    <w:rPr>
      <w:rFonts w:ascii="Calibri Light" w:eastAsia="SimSun" w:hAnsi="Calibri Light" w:cs="Times New Roman"/>
      <w:i/>
      <w:iCs/>
      <w:color w:val="833C0B"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9462F0"/>
    <w:rPr>
      <w:rFonts w:ascii="Calibri Light" w:eastAsia="SimSun" w:hAnsi="Calibri Light" w:cs="Times New Roman"/>
      <w:b/>
      <w:bCs/>
      <w:color w:val="833C0B"/>
      <w:lang w:eastAsia="zh-CN"/>
    </w:rPr>
  </w:style>
  <w:style w:type="character" w:customStyle="1" w:styleId="Nagwek8Znak">
    <w:name w:val="Nagłówek 8 Znak"/>
    <w:basedOn w:val="Domylnaczcionkaakapitu"/>
    <w:link w:val="Nagwek8"/>
    <w:rsid w:val="009462F0"/>
    <w:rPr>
      <w:rFonts w:ascii="Calibri Light" w:eastAsia="SimSun" w:hAnsi="Calibri Light" w:cs="Times New Roman"/>
      <w:color w:val="833C0B"/>
      <w:lang w:eastAsia="zh-CN"/>
    </w:rPr>
  </w:style>
  <w:style w:type="character" w:customStyle="1" w:styleId="Nagwek9Znak">
    <w:name w:val="Nagłówek 9 Znak"/>
    <w:basedOn w:val="Domylnaczcionkaakapitu"/>
    <w:link w:val="Nagwek9"/>
    <w:rsid w:val="009462F0"/>
    <w:rPr>
      <w:rFonts w:ascii="Calibri Light" w:eastAsia="SimSun" w:hAnsi="Calibri Light" w:cs="Times New Roman"/>
      <w:i/>
      <w:iCs/>
      <w:color w:val="833C0B"/>
      <w:lang w:eastAsia="zh-CN"/>
    </w:rPr>
  </w:style>
  <w:style w:type="character" w:customStyle="1" w:styleId="WW8Num1z0">
    <w:name w:val="WW8Num1z0"/>
    <w:rsid w:val="009462F0"/>
    <w:rPr>
      <w:rFonts w:cs="Calibri"/>
      <w:b/>
      <w:bCs/>
      <w:sz w:val="22"/>
      <w:szCs w:val="22"/>
    </w:rPr>
  </w:style>
  <w:style w:type="character" w:customStyle="1" w:styleId="WW8Num1z1">
    <w:name w:val="WW8Num1z1"/>
    <w:rsid w:val="009462F0"/>
    <w:rPr>
      <w:rFonts w:cs="Calibri"/>
      <w:sz w:val="22"/>
      <w:szCs w:val="22"/>
    </w:rPr>
  </w:style>
  <w:style w:type="character" w:customStyle="1" w:styleId="WW8Num1z2">
    <w:name w:val="WW8Num1z2"/>
    <w:rsid w:val="009462F0"/>
  </w:style>
  <w:style w:type="character" w:customStyle="1" w:styleId="WW8Num1z3">
    <w:name w:val="WW8Num1z3"/>
    <w:rsid w:val="009462F0"/>
  </w:style>
  <w:style w:type="character" w:customStyle="1" w:styleId="WW8Num1z4">
    <w:name w:val="WW8Num1z4"/>
    <w:rsid w:val="009462F0"/>
  </w:style>
  <w:style w:type="character" w:customStyle="1" w:styleId="WW8Num1z5">
    <w:name w:val="WW8Num1z5"/>
    <w:rsid w:val="009462F0"/>
  </w:style>
  <w:style w:type="character" w:customStyle="1" w:styleId="WW8Num1z6">
    <w:name w:val="WW8Num1z6"/>
    <w:rsid w:val="009462F0"/>
  </w:style>
  <w:style w:type="character" w:customStyle="1" w:styleId="WW8Num1z7">
    <w:name w:val="WW8Num1z7"/>
    <w:rsid w:val="009462F0"/>
  </w:style>
  <w:style w:type="character" w:customStyle="1" w:styleId="WW8Num1z8">
    <w:name w:val="WW8Num1z8"/>
    <w:rsid w:val="009462F0"/>
  </w:style>
  <w:style w:type="character" w:customStyle="1" w:styleId="WW8Num2z0">
    <w:name w:val="WW8Num2z0"/>
    <w:rsid w:val="009462F0"/>
    <w:rPr>
      <w:rFonts w:cs="Calibri" w:hint="default"/>
      <w:b/>
      <w:spacing w:val="-4"/>
      <w:sz w:val="22"/>
      <w:szCs w:val="22"/>
    </w:rPr>
  </w:style>
  <w:style w:type="character" w:customStyle="1" w:styleId="WW8Num2z1">
    <w:name w:val="WW8Num2z1"/>
    <w:rsid w:val="009462F0"/>
  </w:style>
  <w:style w:type="character" w:customStyle="1" w:styleId="WW8Num2z2">
    <w:name w:val="WW8Num2z2"/>
    <w:rsid w:val="009462F0"/>
  </w:style>
  <w:style w:type="character" w:customStyle="1" w:styleId="WW8Num2z3">
    <w:name w:val="WW8Num2z3"/>
    <w:rsid w:val="009462F0"/>
  </w:style>
  <w:style w:type="character" w:customStyle="1" w:styleId="WW8Num2z4">
    <w:name w:val="WW8Num2z4"/>
    <w:rsid w:val="009462F0"/>
  </w:style>
  <w:style w:type="character" w:customStyle="1" w:styleId="WW8Num2z5">
    <w:name w:val="WW8Num2z5"/>
    <w:rsid w:val="009462F0"/>
  </w:style>
  <w:style w:type="character" w:customStyle="1" w:styleId="WW8Num2z6">
    <w:name w:val="WW8Num2z6"/>
    <w:rsid w:val="009462F0"/>
  </w:style>
  <w:style w:type="character" w:customStyle="1" w:styleId="WW8Num2z7">
    <w:name w:val="WW8Num2z7"/>
    <w:rsid w:val="009462F0"/>
  </w:style>
  <w:style w:type="character" w:customStyle="1" w:styleId="WW8Num2z8">
    <w:name w:val="WW8Num2z8"/>
    <w:rsid w:val="009462F0"/>
  </w:style>
  <w:style w:type="character" w:customStyle="1" w:styleId="WW8Num3z0">
    <w:name w:val="WW8Num3z0"/>
    <w:rsid w:val="009462F0"/>
    <w:rPr>
      <w:rFonts w:cs="Calibri"/>
      <w:b/>
      <w:bCs/>
      <w:i/>
      <w:sz w:val="22"/>
      <w:szCs w:val="22"/>
    </w:rPr>
  </w:style>
  <w:style w:type="character" w:customStyle="1" w:styleId="WW8Num3z1">
    <w:name w:val="WW8Num3z1"/>
    <w:rsid w:val="009462F0"/>
  </w:style>
  <w:style w:type="character" w:customStyle="1" w:styleId="WW8Num3z2">
    <w:name w:val="WW8Num3z2"/>
    <w:rsid w:val="009462F0"/>
  </w:style>
  <w:style w:type="character" w:customStyle="1" w:styleId="WW8Num3z3">
    <w:name w:val="WW8Num3z3"/>
    <w:rsid w:val="009462F0"/>
  </w:style>
  <w:style w:type="character" w:customStyle="1" w:styleId="WW8Num3z4">
    <w:name w:val="WW8Num3z4"/>
    <w:rsid w:val="009462F0"/>
  </w:style>
  <w:style w:type="character" w:customStyle="1" w:styleId="WW8Num3z5">
    <w:name w:val="WW8Num3z5"/>
    <w:rsid w:val="009462F0"/>
  </w:style>
  <w:style w:type="character" w:customStyle="1" w:styleId="WW8Num3z6">
    <w:name w:val="WW8Num3z6"/>
    <w:rsid w:val="009462F0"/>
  </w:style>
  <w:style w:type="character" w:customStyle="1" w:styleId="WW8Num3z7">
    <w:name w:val="WW8Num3z7"/>
    <w:rsid w:val="009462F0"/>
  </w:style>
  <w:style w:type="character" w:customStyle="1" w:styleId="WW8Num3z8">
    <w:name w:val="WW8Num3z8"/>
    <w:rsid w:val="009462F0"/>
  </w:style>
  <w:style w:type="character" w:customStyle="1" w:styleId="WW8Num4z0">
    <w:name w:val="WW8Num4z0"/>
    <w:rsid w:val="009462F0"/>
    <w:rPr>
      <w:rFonts w:cs="Calibri"/>
      <w:b/>
      <w:bCs/>
      <w:sz w:val="22"/>
      <w:szCs w:val="22"/>
      <w:lang w:bidi="th-TH"/>
    </w:rPr>
  </w:style>
  <w:style w:type="character" w:customStyle="1" w:styleId="WW8Num4z1">
    <w:name w:val="WW8Num4z1"/>
    <w:rsid w:val="009462F0"/>
  </w:style>
  <w:style w:type="character" w:customStyle="1" w:styleId="WW8Num4z2">
    <w:name w:val="WW8Num4z2"/>
    <w:rsid w:val="009462F0"/>
  </w:style>
  <w:style w:type="character" w:customStyle="1" w:styleId="WW8Num4z3">
    <w:name w:val="WW8Num4z3"/>
    <w:rsid w:val="009462F0"/>
  </w:style>
  <w:style w:type="character" w:customStyle="1" w:styleId="WW8Num4z4">
    <w:name w:val="WW8Num4z4"/>
    <w:rsid w:val="009462F0"/>
  </w:style>
  <w:style w:type="character" w:customStyle="1" w:styleId="WW8Num4z5">
    <w:name w:val="WW8Num4z5"/>
    <w:rsid w:val="009462F0"/>
  </w:style>
  <w:style w:type="character" w:customStyle="1" w:styleId="WW8Num4z6">
    <w:name w:val="WW8Num4z6"/>
    <w:rsid w:val="009462F0"/>
  </w:style>
  <w:style w:type="character" w:customStyle="1" w:styleId="WW8Num4z7">
    <w:name w:val="WW8Num4z7"/>
    <w:rsid w:val="009462F0"/>
  </w:style>
  <w:style w:type="character" w:customStyle="1" w:styleId="WW8Num4z8">
    <w:name w:val="WW8Num4z8"/>
    <w:rsid w:val="009462F0"/>
  </w:style>
  <w:style w:type="character" w:customStyle="1" w:styleId="WW8Num5z0">
    <w:name w:val="WW8Num5z0"/>
    <w:rsid w:val="009462F0"/>
    <w:rPr>
      <w:rFonts w:cs="Times New Roman"/>
      <w:sz w:val="22"/>
      <w:szCs w:val="22"/>
      <w:lang w:eastAsia="ar-SA"/>
    </w:rPr>
  </w:style>
  <w:style w:type="character" w:customStyle="1" w:styleId="WW8Num6z0">
    <w:name w:val="WW8Num6z0"/>
    <w:rsid w:val="009462F0"/>
    <w:rPr>
      <w:rFonts w:ascii="Calibri" w:hAnsi="Calibri" w:cs="Calibri" w:hint="default"/>
      <w:b/>
      <w:bCs/>
      <w:i w:val="0"/>
      <w:sz w:val="22"/>
      <w:szCs w:val="22"/>
    </w:rPr>
  </w:style>
  <w:style w:type="character" w:customStyle="1" w:styleId="WW8Num6z1">
    <w:name w:val="WW8Num6z1"/>
    <w:rsid w:val="009462F0"/>
    <w:rPr>
      <w:rFonts w:ascii="Courier New" w:hAnsi="Courier New" w:cs="Courier New" w:hint="default"/>
    </w:rPr>
  </w:style>
  <w:style w:type="character" w:customStyle="1" w:styleId="WW8Num6z2">
    <w:name w:val="WW8Num6z2"/>
    <w:rsid w:val="009462F0"/>
    <w:rPr>
      <w:rFonts w:ascii="Wingdings" w:hAnsi="Wingdings" w:cs="Wingdings" w:hint="default"/>
    </w:rPr>
  </w:style>
  <w:style w:type="character" w:customStyle="1" w:styleId="WW8Num6z3">
    <w:name w:val="WW8Num6z3"/>
    <w:rsid w:val="009462F0"/>
    <w:rPr>
      <w:rFonts w:ascii="Symbol" w:hAnsi="Symbol" w:cs="Symbol" w:hint="default"/>
    </w:rPr>
  </w:style>
  <w:style w:type="character" w:customStyle="1" w:styleId="WW8Num7z0">
    <w:name w:val="WW8Num7z0"/>
    <w:rsid w:val="009462F0"/>
    <w:rPr>
      <w:rFonts w:cs="Calibri"/>
      <w:sz w:val="22"/>
      <w:szCs w:val="22"/>
      <w:lang w:bidi="th-TH"/>
    </w:rPr>
  </w:style>
  <w:style w:type="character" w:customStyle="1" w:styleId="WW8Num7z1">
    <w:name w:val="WW8Num7z1"/>
    <w:rsid w:val="009462F0"/>
  </w:style>
  <w:style w:type="character" w:customStyle="1" w:styleId="WW8Num7z2">
    <w:name w:val="WW8Num7z2"/>
    <w:rsid w:val="009462F0"/>
  </w:style>
  <w:style w:type="character" w:customStyle="1" w:styleId="WW8Num7z3">
    <w:name w:val="WW8Num7z3"/>
    <w:rsid w:val="009462F0"/>
  </w:style>
  <w:style w:type="character" w:customStyle="1" w:styleId="WW8Num7z4">
    <w:name w:val="WW8Num7z4"/>
    <w:rsid w:val="009462F0"/>
  </w:style>
  <w:style w:type="character" w:customStyle="1" w:styleId="WW8Num7z5">
    <w:name w:val="WW8Num7z5"/>
    <w:rsid w:val="009462F0"/>
  </w:style>
  <w:style w:type="character" w:customStyle="1" w:styleId="WW8Num7z6">
    <w:name w:val="WW8Num7z6"/>
    <w:rsid w:val="009462F0"/>
  </w:style>
  <w:style w:type="character" w:customStyle="1" w:styleId="WW8Num7z7">
    <w:name w:val="WW8Num7z7"/>
    <w:rsid w:val="009462F0"/>
  </w:style>
  <w:style w:type="character" w:customStyle="1" w:styleId="WW8Num7z8">
    <w:name w:val="WW8Num7z8"/>
    <w:rsid w:val="009462F0"/>
  </w:style>
  <w:style w:type="character" w:customStyle="1" w:styleId="WW8Num8z0">
    <w:name w:val="WW8Num8z0"/>
    <w:rsid w:val="009462F0"/>
    <w:rPr>
      <w:rFonts w:ascii="Wingdings" w:hAnsi="Wingdings" w:cs="Wingdings" w:hint="default"/>
    </w:rPr>
  </w:style>
  <w:style w:type="character" w:customStyle="1" w:styleId="WW8Num8z1">
    <w:name w:val="WW8Num8z1"/>
    <w:rsid w:val="009462F0"/>
    <w:rPr>
      <w:rFonts w:ascii="Courier New" w:hAnsi="Courier New" w:cs="Courier New" w:hint="default"/>
    </w:rPr>
  </w:style>
  <w:style w:type="character" w:customStyle="1" w:styleId="WW8Num8z3">
    <w:name w:val="WW8Num8z3"/>
    <w:rsid w:val="009462F0"/>
    <w:rPr>
      <w:rFonts w:ascii="Symbol" w:hAnsi="Symbol" w:cs="Symbol" w:hint="default"/>
    </w:rPr>
  </w:style>
  <w:style w:type="character" w:customStyle="1" w:styleId="WW8Num9z0">
    <w:name w:val="WW8Num9z0"/>
    <w:rsid w:val="009462F0"/>
    <w:rPr>
      <w:rFonts w:ascii="Cambria" w:hAnsi="Cambria" w:cs="Cambria"/>
      <w:spacing w:val="-4"/>
      <w:sz w:val="24"/>
      <w:szCs w:val="24"/>
      <w:lang w:bidi="th-TH"/>
    </w:rPr>
  </w:style>
  <w:style w:type="character" w:customStyle="1" w:styleId="WW8Num9z1">
    <w:name w:val="WW8Num9z1"/>
    <w:rsid w:val="009462F0"/>
  </w:style>
  <w:style w:type="character" w:customStyle="1" w:styleId="WW8Num9z2">
    <w:name w:val="WW8Num9z2"/>
    <w:rsid w:val="009462F0"/>
  </w:style>
  <w:style w:type="character" w:customStyle="1" w:styleId="WW8Num9z3">
    <w:name w:val="WW8Num9z3"/>
    <w:rsid w:val="009462F0"/>
  </w:style>
  <w:style w:type="character" w:customStyle="1" w:styleId="WW8Num9z4">
    <w:name w:val="WW8Num9z4"/>
    <w:rsid w:val="009462F0"/>
  </w:style>
  <w:style w:type="character" w:customStyle="1" w:styleId="WW8Num9z5">
    <w:name w:val="WW8Num9z5"/>
    <w:rsid w:val="009462F0"/>
  </w:style>
  <w:style w:type="character" w:customStyle="1" w:styleId="WW8Num9z6">
    <w:name w:val="WW8Num9z6"/>
    <w:rsid w:val="009462F0"/>
  </w:style>
  <w:style w:type="character" w:customStyle="1" w:styleId="WW8Num9z7">
    <w:name w:val="WW8Num9z7"/>
    <w:rsid w:val="009462F0"/>
  </w:style>
  <w:style w:type="character" w:customStyle="1" w:styleId="WW8Num9z8">
    <w:name w:val="WW8Num9z8"/>
    <w:rsid w:val="009462F0"/>
  </w:style>
  <w:style w:type="character" w:customStyle="1" w:styleId="WW8Num10z0">
    <w:name w:val="WW8Num10z0"/>
    <w:rsid w:val="009462F0"/>
    <w:rPr>
      <w:rFonts w:cs="Calibri"/>
      <w:sz w:val="22"/>
      <w:szCs w:val="22"/>
    </w:rPr>
  </w:style>
  <w:style w:type="character" w:customStyle="1" w:styleId="WW8Num10z1">
    <w:name w:val="WW8Num10z1"/>
    <w:rsid w:val="009462F0"/>
  </w:style>
  <w:style w:type="character" w:customStyle="1" w:styleId="WW8Num10z2">
    <w:name w:val="WW8Num10z2"/>
    <w:rsid w:val="009462F0"/>
  </w:style>
  <w:style w:type="character" w:customStyle="1" w:styleId="WW8Num10z3">
    <w:name w:val="WW8Num10z3"/>
    <w:rsid w:val="009462F0"/>
  </w:style>
  <w:style w:type="character" w:customStyle="1" w:styleId="WW8Num10z4">
    <w:name w:val="WW8Num10z4"/>
    <w:rsid w:val="009462F0"/>
  </w:style>
  <w:style w:type="character" w:customStyle="1" w:styleId="WW8Num10z5">
    <w:name w:val="WW8Num10z5"/>
    <w:rsid w:val="009462F0"/>
  </w:style>
  <w:style w:type="character" w:customStyle="1" w:styleId="WW8Num10z6">
    <w:name w:val="WW8Num10z6"/>
    <w:rsid w:val="009462F0"/>
  </w:style>
  <w:style w:type="character" w:customStyle="1" w:styleId="WW8Num10z7">
    <w:name w:val="WW8Num10z7"/>
    <w:rsid w:val="009462F0"/>
  </w:style>
  <w:style w:type="character" w:customStyle="1" w:styleId="WW8Num10z8">
    <w:name w:val="WW8Num10z8"/>
    <w:rsid w:val="009462F0"/>
  </w:style>
  <w:style w:type="character" w:customStyle="1" w:styleId="WW8Num11z0">
    <w:name w:val="WW8Num11z0"/>
    <w:rsid w:val="009462F0"/>
    <w:rPr>
      <w:rFonts w:cs="Times New Roman"/>
      <w:b/>
      <w:bCs/>
    </w:rPr>
  </w:style>
  <w:style w:type="character" w:customStyle="1" w:styleId="WW8Num12z0">
    <w:name w:val="WW8Num12z0"/>
    <w:rsid w:val="009462F0"/>
    <w:rPr>
      <w:b/>
    </w:rPr>
  </w:style>
  <w:style w:type="character" w:customStyle="1" w:styleId="WW8Num12z1">
    <w:name w:val="WW8Num12z1"/>
    <w:rsid w:val="009462F0"/>
  </w:style>
  <w:style w:type="character" w:customStyle="1" w:styleId="WW8Num12z2">
    <w:name w:val="WW8Num12z2"/>
    <w:rsid w:val="009462F0"/>
  </w:style>
  <w:style w:type="character" w:customStyle="1" w:styleId="WW8Num12z3">
    <w:name w:val="WW8Num12z3"/>
    <w:rsid w:val="009462F0"/>
  </w:style>
  <w:style w:type="character" w:customStyle="1" w:styleId="WW8Num12z4">
    <w:name w:val="WW8Num12z4"/>
    <w:rsid w:val="009462F0"/>
  </w:style>
  <w:style w:type="character" w:customStyle="1" w:styleId="WW8Num12z5">
    <w:name w:val="WW8Num12z5"/>
    <w:rsid w:val="009462F0"/>
  </w:style>
  <w:style w:type="character" w:customStyle="1" w:styleId="WW8Num12z6">
    <w:name w:val="WW8Num12z6"/>
    <w:rsid w:val="009462F0"/>
  </w:style>
  <w:style w:type="character" w:customStyle="1" w:styleId="WW8Num12z7">
    <w:name w:val="WW8Num12z7"/>
    <w:rsid w:val="009462F0"/>
  </w:style>
  <w:style w:type="character" w:customStyle="1" w:styleId="WW8Num12z8">
    <w:name w:val="WW8Num12z8"/>
    <w:rsid w:val="009462F0"/>
  </w:style>
  <w:style w:type="character" w:customStyle="1" w:styleId="WW8Num13z0">
    <w:name w:val="WW8Num13z0"/>
    <w:rsid w:val="009462F0"/>
    <w:rPr>
      <w:rFonts w:cs="Calibri"/>
      <w:b/>
      <w:bCs/>
      <w:sz w:val="22"/>
      <w:szCs w:val="22"/>
    </w:rPr>
  </w:style>
  <w:style w:type="character" w:customStyle="1" w:styleId="WW8Num13z1">
    <w:name w:val="WW8Num13z1"/>
    <w:rsid w:val="009462F0"/>
  </w:style>
  <w:style w:type="character" w:customStyle="1" w:styleId="WW8Num13z2">
    <w:name w:val="WW8Num13z2"/>
    <w:rsid w:val="009462F0"/>
  </w:style>
  <w:style w:type="character" w:customStyle="1" w:styleId="WW8Num13z3">
    <w:name w:val="WW8Num13z3"/>
    <w:rsid w:val="009462F0"/>
  </w:style>
  <w:style w:type="character" w:customStyle="1" w:styleId="WW8Num13z4">
    <w:name w:val="WW8Num13z4"/>
    <w:rsid w:val="009462F0"/>
  </w:style>
  <w:style w:type="character" w:customStyle="1" w:styleId="WW8Num13z5">
    <w:name w:val="WW8Num13z5"/>
    <w:rsid w:val="009462F0"/>
  </w:style>
  <w:style w:type="character" w:customStyle="1" w:styleId="WW8Num13z6">
    <w:name w:val="WW8Num13z6"/>
    <w:rsid w:val="009462F0"/>
  </w:style>
  <w:style w:type="character" w:customStyle="1" w:styleId="WW8Num13z7">
    <w:name w:val="WW8Num13z7"/>
    <w:rsid w:val="009462F0"/>
  </w:style>
  <w:style w:type="character" w:customStyle="1" w:styleId="WW8Num13z8">
    <w:name w:val="WW8Num13z8"/>
    <w:rsid w:val="009462F0"/>
  </w:style>
  <w:style w:type="character" w:customStyle="1" w:styleId="WW8Num14z0">
    <w:name w:val="WW8Num14z0"/>
    <w:rsid w:val="009462F0"/>
    <w:rPr>
      <w:rFonts w:cs="Times New Roman"/>
    </w:rPr>
  </w:style>
  <w:style w:type="character" w:customStyle="1" w:styleId="WW8Num14z1">
    <w:name w:val="WW8Num14z1"/>
    <w:rsid w:val="009462F0"/>
    <w:rPr>
      <w:rFonts w:ascii="Calibri" w:hAnsi="Calibri" w:cs="Times New Roman"/>
      <w:b/>
      <w:bCs/>
      <w:sz w:val="22"/>
      <w:szCs w:val="22"/>
    </w:rPr>
  </w:style>
  <w:style w:type="character" w:customStyle="1" w:styleId="WW8Num15z0">
    <w:name w:val="WW8Num15z0"/>
    <w:rsid w:val="009462F0"/>
    <w:rPr>
      <w:rFonts w:ascii="Myriad Web" w:hAnsi="Myriad Web" w:cs="Myriad Web" w:hint="default"/>
      <w:sz w:val="22"/>
      <w:szCs w:val="22"/>
      <w:lang w:eastAsia="ar-SA"/>
    </w:rPr>
  </w:style>
  <w:style w:type="character" w:customStyle="1" w:styleId="WW8Num15z1">
    <w:name w:val="WW8Num15z1"/>
    <w:rsid w:val="009462F0"/>
    <w:rPr>
      <w:rFonts w:cs="Times New Roman"/>
    </w:rPr>
  </w:style>
  <w:style w:type="character" w:customStyle="1" w:styleId="WW8Num16z0">
    <w:name w:val="WW8Num16z0"/>
    <w:rsid w:val="009462F0"/>
    <w:rPr>
      <w:rFonts w:ascii="Symbol" w:hAnsi="Symbol" w:cs="Symbol" w:hint="default"/>
      <w:color w:val="000000"/>
      <w:spacing w:val="-4"/>
      <w:sz w:val="22"/>
      <w:szCs w:val="22"/>
      <w:lang w:bidi="th-TH"/>
    </w:rPr>
  </w:style>
  <w:style w:type="character" w:customStyle="1" w:styleId="WW8Num16z1">
    <w:name w:val="WW8Num16z1"/>
    <w:rsid w:val="009462F0"/>
    <w:rPr>
      <w:rFonts w:ascii="Courier New" w:hAnsi="Courier New" w:cs="Courier New" w:hint="default"/>
    </w:rPr>
  </w:style>
  <w:style w:type="character" w:customStyle="1" w:styleId="WW8Num16z2">
    <w:name w:val="WW8Num16z2"/>
    <w:rsid w:val="009462F0"/>
    <w:rPr>
      <w:rFonts w:ascii="Wingdings" w:hAnsi="Wingdings" w:cs="Wingdings" w:hint="default"/>
    </w:rPr>
  </w:style>
  <w:style w:type="character" w:customStyle="1" w:styleId="WW8Num17z0">
    <w:name w:val="WW8Num17z0"/>
    <w:rsid w:val="009462F0"/>
    <w:rPr>
      <w:rFonts w:cs="Times New Roman"/>
      <w:b/>
      <w:bCs/>
      <w:sz w:val="22"/>
      <w:szCs w:val="22"/>
    </w:rPr>
  </w:style>
  <w:style w:type="character" w:customStyle="1" w:styleId="WW8Num18z0">
    <w:name w:val="WW8Num18z0"/>
    <w:rsid w:val="009462F0"/>
    <w:rPr>
      <w:rFonts w:cs="Times New Roman"/>
      <w:b/>
      <w:bCs/>
      <w:sz w:val="22"/>
      <w:szCs w:val="22"/>
      <w:lang w:bidi="th-TH"/>
    </w:rPr>
  </w:style>
  <w:style w:type="character" w:customStyle="1" w:styleId="WW8Num18z1">
    <w:name w:val="WW8Num18z1"/>
    <w:rsid w:val="009462F0"/>
    <w:rPr>
      <w:rFonts w:cs="Times New Roman"/>
    </w:rPr>
  </w:style>
  <w:style w:type="character" w:customStyle="1" w:styleId="WW8Num19z0">
    <w:name w:val="WW8Num19z0"/>
    <w:rsid w:val="009462F0"/>
    <w:rPr>
      <w:rFonts w:cs="Calibri"/>
      <w:b w:val="0"/>
      <w:sz w:val="21"/>
    </w:rPr>
  </w:style>
  <w:style w:type="character" w:customStyle="1" w:styleId="WW8Num19z1">
    <w:name w:val="WW8Num19z1"/>
    <w:rsid w:val="009462F0"/>
  </w:style>
  <w:style w:type="character" w:customStyle="1" w:styleId="WW8Num19z2">
    <w:name w:val="WW8Num19z2"/>
    <w:rsid w:val="009462F0"/>
  </w:style>
  <w:style w:type="character" w:customStyle="1" w:styleId="WW8Num19z3">
    <w:name w:val="WW8Num19z3"/>
    <w:rsid w:val="009462F0"/>
  </w:style>
  <w:style w:type="character" w:customStyle="1" w:styleId="WW8Num19z4">
    <w:name w:val="WW8Num19z4"/>
    <w:rsid w:val="009462F0"/>
  </w:style>
  <w:style w:type="character" w:customStyle="1" w:styleId="WW8Num19z5">
    <w:name w:val="WW8Num19z5"/>
    <w:rsid w:val="009462F0"/>
  </w:style>
  <w:style w:type="character" w:customStyle="1" w:styleId="WW8Num19z6">
    <w:name w:val="WW8Num19z6"/>
    <w:rsid w:val="009462F0"/>
  </w:style>
  <w:style w:type="character" w:customStyle="1" w:styleId="WW8Num19z7">
    <w:name w:val="WW8Num19z7"/>
    <w:rsid w:val="009462F0"/>
  </w:style>
  <w:style w:type="character" w:customStyle="1" w:styleId="WW8Num19z8">
    <w:name w:val="WW8Num19z8"/>
    <w:rsid w:val="009462F0"/>
  </w:style>
  <w:style w:type="character" w:customStyle="1" w:styleId="WW8Num20z0">
    <w:name w:val="WW8Num20z0"/>
    <w:rsid w:val="009462F0"/>
    <w:rPr>
      <w:rFonts w:cs="Times New Roman"/>
      <w:b/>
      <w:bCs/>
      <w:i/>
      <w:sz w:val="22"/>
      <w:szCs w:val="22"/>
      <w:lang w:eastAsia="ar-SA"/>
    </w:rPr>
  </w:style>
  <w:style w:type="character" w:customStyle="1" w:styleId="WW8Num21z0">
    <w:name w:val="WW8Num21z0"/>
    <w:rsid w:val="009462F0"/>
    <w:rPr>
      <w:rFonts w:ascii="Symbol" w:hAnsi="Symbol" w:cs="Symbol" w:hint="default"/>
      <w:sz w:val="22"/>
      <w:szCs w:val="22"/>
    </w:rPr>
  </w:style>
  <w:style w:type="character" w:customStyle="1" w:styleId="WW8Num21z1">
    <w:name w:val="WW8Num21z1"/>
    <w:rsid w:val="009462F0"/>
    <w:rPr>
      <w:rFonts w:ascii="Courier New" w:hAnsi="Courier New" w:cs="Courier New" w:hint="default"/>
    </w:rPr>
  </w:style>
  <w:style w:type="character" w:customStyle="1" w:styleId="WW8Num21z2">
    <w:name w:val="WW8Num21z2"/>
    <w:rsid w:val="009462F0"/>
    <w:rPr>
      <w:rFonts w:ascii="Wingdings" w:hAnsi="Wingdings" w:cs="Wingdings" w:hint="default"/>
    </w:rPr>
  </w:style>
  <w:style w:type="character" w:customStyle="1" w:styleId="WW8Num22z0">
    <w:name w:val="WW8Num22z0"/>
    <w:rsid w:val="009462F0"/>
    <w:rPr>
      <w:rFonts w:cs="Calibri"/>
      <w:b/>
      <w:bCs/>
      <w:i/>
      <w:spacing w:val="-4"/>
      <w:sz w:val="22"/>
      <w:szCs w:val="22"/>
      <w:lang w:eastAsia="ar-SA" w:bidi="th-TH"/>
    </w:rPr>
  </w:style>
  <w:style w:type="character" w:customStyle="1" w:styleId="WW8Num22z1">
    <w:name w:val="WW8Num22z1"/>
    <w:rsid w:val="009462F0"/>
  </w:style>
  <w:style w:type="character" w:customStyle="1" w:styleId="WW8Num22z2">
    <w:name w:val="WW8Num22z2"/>
    <w:rsid w:val="009462F0"/>
  </w:style>
  <w:style w:type="character" w:customStyle="1" w:styleId="WW8Num22z3">
    <w:name w:val="WW8Num22z3"/>
    <w:rsid w:val="009462F0"/>
  </w:style>
  <w:style w:type="character" w:customStyle="1" w:styleId="WW8Num22z4">
    <w:name w:val="WW8Num22z4"/>
    <w:rsid w:val="009462F0"/>
  </w:style>
  <w:style w:type="character" w:customStyle="1" w:styleId="WW8Num22z5">
    <w:name w:val="WW8Num22z5"/>
    <w:rsid w:val="009462F0"/>
  </w:style>
  <w:style w:type="character" w:customStyle="1" w:styleId="WW8Num22z6">
    <w:name w:val="WW8Num22z6"/>
    <w:rsid w:val="009462F0"/>
  </w:style>
  <w:style w:type="character" w:customStyle="1" w:styleId="WW8Num22z7">
    <w:name w:val="WW8Num22z7"/>
    <w:rsid w:val="009462F0"/>
  </w:style>
  <w:style w:type="character" w:customStyle="1" w:styleId="WW8Num22z8">
    <w:name w:val="WW8Num22z8"/>
    <w:rsid w:val="009462F0"/>
  </w:style>
  <w:style w:type="character" w:customStyle="1" w:styleId="WW8Num23z0">
    <w:name w:val="WW8Num23z0"/>
    <w:rsid w:val="009462F0"/>
    <w:rPr>
      <w:rFonts w:cs="Times New Roman"/>
      <w:i w:val="0"/>
      <w:sz w:val="22"/>
      <w:szCs w:val="22"/>
      <w:lang w:eastAsia="ar-SA"/>
    </w:rPr>
  </w:style>
  <w:style w:type="character" w:customStyle="1" w:styleId="WW8Num23z1">
    <w:name w:val="WW8Num23z1"/>
    <w:rsid w:val="009462F0"/>
  </w:style>
  <w:style w:type="character" w:customStyle="1" w:styleId="WW8Num23z2">
    <w:name w:val="WW8Num23z2"/>
    <w:rsid w:val="009462F0"/>
  </w:style>
  <w:style w:type="character" w:customStyle="1" w:styleId="WW8Num23z3">
    <w:name w:val="WW8Num23z3"/>
    <w:rsid w:val="009462F0"/>
  </w:style>
  <w:style w:type="character" w:customStyle="1" w:styleId="WW8Num23z4">
    <w:name w:val="WW8Num23z4"/>
    <w:rsid w:val="009462F0"/>
  </w:style>
  <w:style w:type="character" w:customStyle="1" w:styleId="WW8Num23z5">
    <w:name w:val="WW8Num23z5"/>
    <w:rsid w:val="009462F0"/>
  </w:style>
  <w:style w:type="character" w:customStyle="1" w:styleId="WW8Num23z6">
    <w:name w:val="WW8Num23z6"/>
    <w:rsid w:val="009462F0"/>
  </w:style>
  <w:style w:type="character" w:customStyle="1" w:styleId="WW8Num23z7">
    <w:name w:val="WW8Num23z7"/>
    <w:rsid w:val="009462F0"/>
  </w:style>
  <w:style w:type="character" w:customStyle="1" w:styleId="WW8Num23z8">
    <w:name w:val="WW8Num23z8"/>
    <w:rsid w:val="009462F0"/>
  </w:style>
  <w:style w:type="character" w:customStyle="1" w:styleId="WW8Num24z0">
    <w:name w:val="WW8Num24z0"/>
    <w:rsid w:val="009462F0"/>
    <w:rPr>
      <w:rFonts w:ascii="Calibri" w:hAnsi="Calibri" w:cs="Calibri"/>
      <w:b/>
      <w:bCs/>
      <w:i/>
      <w:sz w:val="22"/>
      <w:szCs w:val="22"/>
    </w:rPr>
  </w:style>
  <w:style w:type="character" w:customStyle="1" w:styleId="WW8Num24z1">
    <w:name w:val="WW8Num24z1"/>
    <w:rsid w:val="009462F0"/>
  </w:style>
  <w:style w:type="character" w:customStyle="1" w:styleId="WW8Num24z2">
    <w:name w:val="WW8Num24z2"/>
    <w:rsid w:val="009462F0"/>
  </w:style>
  <w:style w:type="character" w:customStyle="1" w:styleId="WW8Num24z3">
    <w:name w:val="WW8Num24z3"/>
    <w:rsid w:val="009462F0"/>
  </w:style>
  <w:style w:type="character" w:customStyle="1" w:styleId="WW8Num24z4">
    <w:name w:val="WW8Num24z4"/>
    <w:rsid w:val="009462F0"/>
  </w:style>
  <w:style w:type="character" w:customStyle="1" w:styleId="WW8Num24z5">
    <w:name w:val="WW8Num24z5"/>
    <w:rsid w:val="009462F0"/>
  </w:style>
  <w:style w:type="character" w:customStyle="1" w:styleId="WW8Num24z6">
    <w:name w:val="WW8Num24z6"/>
    <w:rsid w:val="009462F0"/>
  </w:style>
  <w:style w:type="character" w:customStyle="1" w:styleId="WW8Num24z7">
    <w:name w:val="WW8Num24z7"/>
    <w:rsid w:val="009462F0"/>
  </w:style>
  <w:style w:type="character" w:customStyle="1" w:styleId="WW8Num24z8">
    <w:name w:val="WW8Num24z8"/>
    <w:rsid w:val="009462F0"/>
  </w:style>
  <w:style w:type="character" w:customStyle="1" w:styleId="WW8Num25z0">
    <w:name w:val="WW8Num25z0"/>
    <w:rsid w:val="009462F0"/>
    <w:rPr>
      <w:rFonts w:cs="Times New Roman"/>
      <w:b/>
      <w:bCs/>
      <w:i w:val="0"/>
      <w:spacing w:val="20"/>
      <w:sz w:val="22"/>
      <w:szCs w:val="22"/>
    </w:rPr>
  </w:style>
  <w:style w:type="character" w:customStyle="1" w:styleId="WW8Num25z1">
    <w:name w:val="WW8Num25z1"/>
    <w:rsid w:val="009462F0"/>
    <w:rPr>
      <w:rFonts w:ascii="Calibri" w:eastAsia="Times New Roman" w:hAnsi="Calibri" w:cs="Calibri"/>
    </w:rPr>
  </w:style>
  <w:style w:type="character" w:customStyle="1" w:styleId="WW8Num25z2">
    <w:name w:val="WW8Num25z2"/>
    <w:rsid w:val="009462F0"/>
    <w:rPr>
      <w:rFonts w:ascii="Symbol" w:hAnsi="Symbol" w:cs="Symbol" w:hint="default"/>
      <w:b w:val="0"/>
      <w:i w:val="0"/>
      <w:color w:val="auto"/>
    </w:rPr>
  </w:style>
  <w:style w:type="character" w:customStyle="1" w:styleId="WW8Num25z3">
    <w:name w:val="WW8Num25z3"/>
    <w:rsid w:val="009462F0"/>
    <w:rPr>
      <w:rFonts w:cs="Times New Roman"/>
    </w:rPr>
  </w:style>
  <w:style w:type="character" w:customStyle="1" w:styleId="WW8Num26z0">
    <w:name w:val="WW8Num26z0"/>
    <w:rsid w:val="009462F0"/>
    <w:rPr>
      <w:rFonts w:cs="Times New Roman"/>
      <w:b/>
      <w:bCs/>
      <w:i w:val="0"/>
      <w:color w:val="auto"/>
      <w:sz w:val="22"/>
      <w:szCs w:val="22"/>
    </w:rPr>
  </w:style>
  <w:style w:type="character" w:customStyle="1" w:styleId="WW8Num26z1">
    <w:name w:val="WW8Num26z1"/>
    <w:rsid w:val="009462F0"/>
    <w:rPr>
      <w:rFonts w:ascii="Courier New" w:hAnsi="Courier New" w:cs="Courier New"/>
    </w:rPr>
  </w:style>
  <w:style w:type="character" w:customStyle="1" w:styleId="WW8Num26z2">
    <w:name w:val="WW8Num26z2"/>
    <w:rsid w:val="009462F0"/>
    <w:rPr>
      <w:rFonts w:ascii="Wingdings" w:hAnsi="Wingdings" w:cs="Wingdings"/>
    </w:rPr>
  </w:style>
  <w:style w:type="character" w:customStyle="1" w:styleId="WW8Num26z3">
    <w:name w:val="WW8Num26z3"/>
    <w:rsid w:val="009462F0"/>
    <w:rPr>
      <w:rFonts w:ascii="Symbol" w:hAnsi="Symbol" w:cs="Symbol"/>
    </w:rPr>
  </w:style>
  <w:style w:type="character" w:customStyle="1" w:styleId="WW8Num27z0">
    <w:name w:val="WW8Num27z0"/>
    <w:rsid w:val="009462F0"/>
    <w:rPr>
      <w:rFonts w:cs="Times New Roman"/>
      <w:b/>
      <w:bCs/>
      <w:i w:val="0"/>
      <w:sz w:val="22"/>
      <w:szCs w:val="22"/>
      <w:lang w:eastAsia="ar-SA" w:bidi="th-TH"/>
    </w:rPr>
  </w:style>
  <w:style w:type="character" w:customStyle="1" w:styleId="WW8Num27z1">
    <w:name w:val="WW8Num27z1"/>
    <w:rsid w:val="009462F0"/>
    <w:rPr>
      <w:rFonts w:cs="Times New Roman"/>
      <w:b/>
      <w:bCs/>
    </w:rPr>
  </w:style>
  <w:style w:type="character" w:customStyle="1" w:styleId="WW8Num28z0">
    <w:name w:val="WW8Num28z0"/>
    <w:rsid w:val="009462F0"/>
    <w:rPr>
      <w:rFonts w:ascii="Symbol" w:hAnsi="Symbol" w:cs="Symbol"/>
      <w:b w:val="0"/>
      <w:i w:val="0"/>
      <w:color w:val="000000"/>
      <w:sz w:val="22"/>
      <w:szCs w:val="22"/>
      <w:lang w:eastAsia="ar-SA"/>
    </w:rPr>
  </w:style>
  <w:style w:type="character" w:customStyle="1" w:styleId="WW8Num28z1">
    <w:name w:val="WW8Num28z1"/>
    <w:rsid w:val="009462F0"/>
    <w:rPr>
      <w:rFonts w:ascii="Courier New" w:hAnsi="Courier New" w:cs="Courier New"/>
    </w:rPr>
  </w:style>
  <w:style w:type="character" w:customStyle="1" w:styleId="WW8Num28z2">
    <w:name w:val="WW8Num28z2"/>
    <w:rsid w:val="009462F0"/>
    <w:rPr>
      <w:rFonts w:ascii="Wingdings" w:hAnsi="Wingdings" w:cs="Wingdings"/>
    </w:rPr>
  </w:style>
  <w:style w:type="character" w:customStyle="1" w:styleId="WW8Num28z3">
    <w:name w:val="WW8Num28z3"/>
    <w:rsid w:val="009462F0"/>
    <w:rPr>
      <w:rFonts w:ascii="Symbol" w:hAnsi="Symbol" w:cs="Symbol"/>
    </w:rPr>
  </w:style>
  <w:style w:type="character" w:customStyle="1" w:styleId="WW8Num29z0">
    <w:name w:val="WW8Num29z0"/>
    <w:rsid w:val="009462F0"/>
    <w:rPr>
      <w:rFonts w:cs="Times New Roman"/>
      <w:b/>
      <w:bCs/>
      <w:sz w:val="22"/>
      <w:szCs w:val="22"/>
    </w:rPr>
  </w:style>
  <w:style w:type="character" w:customStyle="1" w:styleId="WW8Num30z0">
    <w:name w:val="WW8Num30z0"/>
    <w:rsid w:val="009462F0"/>
    <w:rPr>
      <w:rFonts w:ascii="Myriad Web" w:hAnsi="Myriad Web" w:cs="Myriad Web" w:hint="default"/>
      <w:sz w:val="22"/>
      <w:szCs w:val="22"/>
      <w:lang w:eastAsia="ar-SA"/>
    </w:rPr>
  </w:style>
  <w:style w:type="character" w:customStyle="1" w:styleId="WW8Num30z1">
    <w:name w:val="WW8Num30z1"/>
    <w:rsid w:val="009462F0"/>
    <w:rPr>
      <w:rFonts w:ascii="Courier New" w:hAnsi="Courier New" w:cs="Courier New" w:hint="default"/>
    </w:rPr>
  </w:style>
  <w:style w:type="character" w:customStyle="1" w:styleId="WW8Num30z2">
    <w:name w:val="WW8Num30z2"/>
    <w:rsid w:val="009462F0"/>
    <w:rPr>
      <w:rFonts w:ascii="Wingdings" w:hAnsi="Wingdings" w:cs="Wingdings" w:hint="default"/>
    </w:rPr>
  </w:style>
  <w:style w:type="character" w:customStyle="1" w:styleId="WW8Num30z3">
    <w:name w:val="WW8Num30z3"/>
    <w:rsid w:val="009462F0"/>
    <w:rPr>
      <w:rFonts w:ascii="Symbol" w:hAnsi="Symbol" w:cs="Symbol" w:hint="default"/>
    </w:rPr>
  </w:style>
  <w:style w:type="character" w:customStyle="1" w:styleId="WW8Num31z0">
    <w:name w:val="WW8Num31z0"/>
    <w:rsid w:val="009462F0"/>
    <w:rPr>
      <w:rFonts w:ascii="Calibri" w:eastAsia="Times New Roman" w:hAnsi="Calibri" w:cs="Times New Roman"/>
      <w:b/>
      <w:bCs/>
      <w:i w:val="0"/>
      <w:iCs/>
      <w:sz w:val="22"/>
      <w:szCs w:val="22"/>
    </w:rPr>
  </w:style>
  <w:style w:type="character" w:customStyle="1" w:styleId="WW8Num31z1">
    <w:name w:val="WW8Num31z1"/>
    <w:rsid w:val="009462F0"/>
    <w:rPr>
      <w:rFonts w:cs="Times New Roman"/>
    </w:rPr>
  </w:style>
  <w:style w:type="character" w:customStyle="1" w:styleId="WW8Num32z0">
    <w:name w:val="WW8Num32z0"/>
    <w:rsid w:val="009462F0"/>
    <w:rPr>
      <w:rFonts w:ascii="Calibri" w:hAnsi="Calibri" w:cs="Times New Roman"/>
      <w:b/>
      <w:bCs/>
      <w:i w:val="0"/>
      <w:color w:val="auto"/>
      <w:sz w:val="22"/>
      <w:szCs w:val="22"/>
    </w:rPr>
  </w:style>
  <w:style w:type="character" w:customStyle="1" w:styleId="WW8Num32z1">
    <w:name w:val="WW8Num32z1"/>
    <w:rsid w:val="009462F0"/>
    <w:rPr>
      <w:rFonts w:ascii="Myriad Web" w:hAnsi="Myriad Web" w:cs="Myriad Web" w:hint="default"/>
    </w:rPr>
  </w:style>
  <w:style w:type="character" w:customStyle="1" w:styleId="WW8Num32z2">
    <w:name w:val="WW8Num32z2"/>
    <w:rsid w:val="009462F0"/>
    <w:rPr>
      <w:rFonts w:cs="Times New Roman"/>
    </w:rPr>
  </w:style>
  <w:style w:type="character" w:customStyle="1" w:styleId="WW8Num33z0">
    <w:name w:val="WW8Num33z0"/>
    <w:rsid w:val="009462F0"/>
    <w:rPr>
      <w:rFonts w:cs="Times New Roman"/>
      <w:b/>
      <w:bCs/>
      <w:i/>
      <w:sz w:val="22"/>
      <w:szCs w:val="22"/>
      <w:lang w:eastAsia="ar-SA" w:bidi="th-TH"/>
    </w:rPr>
  </w:style>
  <w:style w:type="character" w:customStyle="1" w:styleId="WW8Num33z1">
    <w:name w:val="WW8Num33z1"/>
    <w:rsid w:val="009462F0"/>
  </w:style>
  <w:style w:type="character" w:customStyle="1" w:styleId="WW8Num33z2">
    <w:name w:val="WW8Num33z2"/>
    <w:rsid w:val="009462F0"/>
  </w:style>
  <w:style w:type="character" w:customStyle="1" w:styleId="WW8Num33z3">
    <w:name w:val="WW8Num33z3"/>
    <w:rsid w:val="009462F0"/>
  </w:style>
  <w:style w:type="character" w:customStyle="1" w:styleId="WW8Num33z4">
    <w:name w:val="WW8Num33z4"/>
    <w:rsid w:val="009462F0"/>
  </w:style>
  <w:style w:type="character" w:customStyle="1" w:styleId="WW8Num33z5">
    <w:name w:val="WW8Num33z5"/>
    <w:rsid w:val="009462F0"/>
  </w:style>
  <w:style w:type="character" w:customStyle="1" w:styleId="WW8Num33z6">
    <w:name w:val="WW8Num33z6"/>
    <w:rsid w:val="009462F0"/>
  </w:style>
  <w:style w:type="character" w:customStyle="1" w:styleId="WW8Num33z7">
    <w:name w:val="WW8Num33z7"/>
    <w:rsid w:val="009462F0"/>
  </w:style>
  <w:style w:type="character" w:customStyle="1" w:styleId="WW8Num33z8">
    <w:name w:val="WW8Num33z8"/>
    <w:rsid w:val="009462F0"/>
  </w:style>
  <w:style w:type="character" w:customStyle="1" w:styleId="WW8Num34z0">
    <w:name w:val="WW8Num34z0"/>
    <w:rsid w:val="009462F0"/>
    <w:rPr>
      <w:rFonts w:cs="Times New Roman"/>
      <w:b/>
      <w:bCs/>
      <w:sz w:val="22"/>
      <w:szCs w:val="22"/>
    </w:rPr>
  </w:style>
  <w:style w:type="character" w:customStyle="1" w:styleId="WW8Num34z1">
    <w:name w:val="WW8Num34z1"/>
    <w:rsid w:val="009462F0"/>
  </w:style>
  <w:style w:type="character" w:customStyle="1" w:styleId="WW8Num34z2">
    <w:name w:val="WW8Num34z2"/>
    <w:rsid w:val="009462F0"/>
  </w:style>
  <w:style w:type="character" w:customStyle="1" w:styleId="WW8Num34z3">
    <w:name w:val="WW8Num34z3"/>
    <w:rsid w:val="009462F0"/>
  </w:style>
  <w:style w:type="character" w:customStyle="1" w:styleId="WW8Num34z4">
    <w:name w:val="WW8Num34z4"/>
    <w:rsid w:val="009462F0"/>
  </w:style>
  <w:style w:type="character" w:customStyle="1" w:styleId="WW8Num34z5">
    <w:name w:val="WW8Num34z5"/>
    <w:rsid w:val="009462F0"/>
  </w:style>
  <w:style w:type="character" w:customStyle="1" w:styleId="WW8Num34z6">
    <w:name w:val="WW8Num34z6"/>
    <w:rsid w:val="009462F0"/>
  </w:style>
  <w:style w:type="character" w:customStyle="1" w:styleId="WW8Num34z7">
    <w:name w:val="WW8Num34z7"/>
    <w:rsid w:val="009462F0"/>
  </w:style>
  <w:style w:type="character" w:customStyle="1" w:styleId="WW8Num34z8">
    <w:name w:val="WW8Num34z8"/>
    <w:rsid w:val="009462F0"/>
  </w:style>
  <w:style w:type="character" w:customStyle="1" w:styleId="WW8Num35z0">
    <w:name w:val="WW8Num35z0"/>
    <w:rsid w:val="009462F0"/>
    <w:rPr>
      <w:rFonts w:cs="Times New Roman"/>
    </w:rPr>
  </w:style>
  <w:style w:type="character" w:customStyle="1" w:styleId="WW8Num35z1">
    <w:name w:val="WW8Num35z1"/>
    <w:rsid w:val="009462F0"/>
    <w:rPr>
      <w:rFonts w:cs="Times New Roman" w:hint="default"/>
      <w:b/>
      <w:bCs/>
      <w:i w:val="0"/>
      <w:iCs/>
      <w:color w:val="auto"/>
      <w:sz w:val="22"/>
      <w:szCs w:val="22"/>
    </w:rPr>
  </w:style>
  <w:style w:type="character" w:customStyle="1" w:styleId="WW8Num36z0">
    <w:name w:val="WW8Num36z0"/>
    <w:rsid w:val="009462F0"/>
    <w:rPr>
      <w:rFonts w:cs="Times New Roman" w:hint="default"/>
      <w:b/>
      <w:bCs/>
      <w:sz w:val="22"/>
      <w:szCs w:val="22"/>
    </w:rPr>
  </w:style>
  <w:style w:type="character" w:customStyle="1" w:styleId="WW8Num36z1">
    <w:name w:val="WW8Num36z1"/>
    <w:rsid w:val="009462F0"/>
    <w:rPr>
      <w:rFonts w:cs="Times New Roman"/>
    </w:rPr>
  </w:style>
  <w:style w:type="character" w:customStyle="1" w:styleId="WW8Num37z0">
    <w:name w:val="WW8Num37z0"/>
    <w:rsid w:val="009462F0"/>
    <w:rPr>
      <w:rFonts w:ascii="Symbol" w:hAnsi="Symbol" w:cs="Symbol"/>
      <w:color w:val="000000"/>
      <w:spacing w:val="-4"/>
      <w:sz w:val="22"/>
      <w:szCs w:val="22"/>
      <w:lang w:bidi="th-TH"/>
    </w:rPr>
  </w:style>
  <w:style w:type="character" w:customStyle="1" w:styleId="WW8Num37z1">
    <w:name w:val="WW8Num37z1"/>
    <w:rsid w:val="009462F0"/>
    <w:rPr>
      <w:rFonts w:ascii="Courier New" w:hAnsi="Courier New" w:cs="Courier New"/>
    </w:rPr>
  </w:style>
  <w:style w:type="character" w:customStyle="1" w:styleId="WW8Num37z2">
    <w:name w:val="WW8Num37z2"/>
    <w:rsid w:val="009462F0"/>
    <w:rPr>
      <w:rFonts w:ascii="Wingdings" w:hAnsi="Wingdings" w:cs="Wingdings"/>
    </w:rPr>
  </w:style>
  <w:style w:type="character" w:customStyle="1" w:styleId="WW8Num38z0">
    <w:name w:val="WW8Num38z0"/>
    <w:rsid w:val="009462F0"/>
    <w:rPr>
      <w:rFonts w:ascii="Myriad Web" w:hAnsi="Myriad Web" w:cs="Myriad Web" w:hint="default"/>
    </w:rPr>
  </w:style>
  <w:style w:type="character" w:customStyle="1" w:styleId="WW8Num38z1">
    <w:name w:val="WW8Num38z1"/>
    <w:rsid w:val="009462F0"/>
    <w:rPr>
      <w:rFonts w:cs="Times New Roman"/>
      <w:b/>
      <w:bCs/>
      <w:sz w:val="22"/>
      <w:szCs w:val="22"/>
    </w:rPr>
  </w:style>
  <w:style w:type="character" w:customStyle="1" w:styleId="WW8Num38z3">
    <w:name w:val="WW8Num38z3"/>
    <w:rsid w:val="009462F0"/>
    <w:rPr>
      <w:rFonts w:ascii="Calibri" w:eastAsia="Times New Roman" w:hAnsi="Calibri" w:cs="Times New Roman"/>
    </w:rPr>
  </w:style>
  <w:style w:type="character" w:customStyle="1" w:styleId="WW8Num39z0">
    <w:name w:val="WW8Num39z0"/>
    <w:rsid w:val="009462F0"/>
    <w:rPr>
      <w:rFonts w:cs="Calibri"/>
      <w:b/>
      <w:bCs/>
      <w:spacing w:val="-4"/>
      <w:sz w:val="22"/>
      <w:szCs w:val="22"/>
      <w:lang w:eastAsia="ar-SA" w:bidi="th-TH"/>
    </w:rPr>
  </w:style>
  <w:style w:type="character" w:customStyle="1" w:styleId="WW8Num39z1">
    <w:name w:val="WW8Num39z1"/>
    <w:rsid w:val="009462F0"/>
  </w:style>
  <w:style w:type="character" w:customStyle="1" w:styleId="WW8Num39z2">
    <w:name w:val="WW8Num39z2"/>
    <w:rsid w:val="009462F0"/>
  </w:style>
  <w:style w:type="character" w:customStyle="1" w:styleId="WW8Num39z3">
    <w:name w:val="WW8Num39z3"/>
    <w:rsid w:val="009462F0"/>
  </w:style>
  <w:style w:type="character" w:customStyle="1" w:styleId="WW8Num39z4">
    <w:name w:val="WW8Num39z4"/>
    <w:rsid w:val="009462F0"/>
  </w:style>
  <w:style w:type="character" w:customStyle="1" w:styleId="WW8Num39z5">
    <w:name w:val="WW8Num39z5"/>
    <w:rsid w:val="009462F0"/>
  </w:style>
  <w:style w:type="character" w:customStyle="1" w:styleId="WW8Num39z6">
    <w:name w:val="WW8Num39z6"/>
    <w:rsid w:val="009462F0"/>
  </w:style>
  <w:style w:type="character" w:customStyle="1" w:styleId="WW8Num39z7">
    <w:name w:val="WW8Num39z7"/>
    <w:rsid w:val="009462F0"/>
  </w:style>
  <w:style w:type="character" w:customStyle="1" w:styleId="WW8Num39z8">
    <w:name w:val="WW8Num39z8"/>
    <w:rsid w:val="009462F0"/>
  </w:style>
  <w:style w:type="character" w:customStyle="1" w:styleId="WW8Num40z0">
    <w:name w:val="WW8Num40z0"/>
    <w:rsid w:val="009462F0"/>
  </w:style>
  <w:style w:type="character" w:customStyle="1" w:styleId="WW8Num40z1">
    <w:name w:val="WW8Num40z1"/>
    <w:rsid w:val="009462F0"/>
    <w:rPr>
      <w:rFonts w:cs="Times New Roman"/>
      <w:b/>
      <w:bCs/>
      <w:i w:val="0"/>
      <w:sz w:val="22"/>
      <w:szCs w:val="22"/>
      <w:lang w:eastAsia="ar-SA"/>
    </w:rPr>
  </w:style>
  <w:style w:type="character" w:customStyle="1" w:styleId="WW8Num40z2">
    <w:name w:val="WW8Num40z2"/>
    <w:rsid w:val="009462F0"/>
    <w:rPr>
      <w:rFonts w:cs="Times New Roman"/>
      <w:b w:val="0"/>
    </w:rPr>
  </w:style>
  <w:style w:type="character" w:customStyle="1" w:styleId="WW8Num40z3">
    <w:name w:val="WW8Num40z3"/>
    <w:rsid w:val="009462F0"/>
    <w:rPr>
      <w:rFonts w:cs="Times New Roman"/>
    </w:rPr>
  </w:style>
  <w:style w:type="character" w:customStyle="1" w:styleId="WW8Num41z0">
    <w:name w:val="WW8Num41z0"/>
    <w:rsid w:val="009462F0"/>
    <w:rPr>
      <w:rFonts w:cs="Times New Roman" w:hint="default"/>
    </w:rPr>
  </w:style>
  <w:style w:type="character" w:customStyle="1" w:styleId="WW8Num41z1">
    <w:name w:val="WW8Num41z1"/>
    <w:rsid w:val="009462F0"/>
    <w:rPr>
      <w:rFonts w:cs="Times New Roman"/>
      <w:b/>
      <w:bCs/>
      <w:i/>
      <w:sz w:val="22"/>
      <w:szCs w:val="22"/>
    </w:rPr>
  </w:style>
  <w:style w:type="character" w:customStyle="1" w:styleId="WW8Num41z2">
    <w:name w:val="WW8Num41z2"/>
    <w:rsid w:val="009462F0"/>
    <w:rPr>
      <w:rFonts w:cs="Times New Roman" w:hint="default"/>
      <w:b/>
    </w:rPr>
  </w:style>
  <w:style w:type="character" w:customStyle="1" w:styleId="WW8Num42z0">
    <w:name w:val="WW8Num42z0"/>
    <w:rsid w:val="009462F0"/>
    <w:rPr>
      <w:rFonts w:cs="Calibri"/>
      <w:b/>
      <w:spacing w:val="-4"/>
      <w:sz w:val="22"/>
      <w:szCs w:val="22"/>
      <w:lang w:bidi="th-TH"/>
    </w:rPr>
  </w:style>
  <w:style w:type="character" w:customStyle="1" w:styleId="WW8Num42z1">
    <w:name w:val="WW8Num42z1"/>
    <w:rsid w:val="009462F0"/>
  </w:style>
  <w:style w:type="character" w:customStyle="1" w:styleId="WW8Num42z2">
    <w:name w:val="WW8Num42z2"/>
    <w:rsid w:val="009462F0"/>
  </w:style>
  <w:style w:type="character" w:customStyle="1" w:styleId="WW8Num42z3">
    <w:name w:val="WW8Num42z3"/>
    <w:rsid w:val="009462F0"/>
  </w:style>
  <w:style w:type="character" w:customStyle="1" w:styleId="WW8Num42z4">
    <w:name w:val="WW8Num42z4"/>
    <w:rsid w:val="009462F0"/>
  </w:style>
  <w:style w:type="character" w:customStyle="1" w:styleId="WW8Num42z5">
    <w:name w:val="WW8Num42z5"/>
    <w:rsid w:val="009462F0"/>
  </w:style>
  <w:style w:type="character" w:customStyle="1" w:styleId="WW8Num42z6">
    <w:name w:val="WW8Num42z6"/>
    <w:rsid w:val="009462F0"/>
  </w:style>
  <w:style w:type="character" w:customStyle="1" w:styleId="WW8Num42z7">
    <w:name w:val="WW8Num42z7"/>
    <w:rsid w:val="009462F0"/>
  </w:style>
  <w:style w:type="character" w:customStyle="1" w:styleId="WW8Num42z8">
    <w:name w:val="WW8Num42z8"/>
    <w:rsid w:val="009462F0"/>
  </w:style>
  <w:style w:type="character" w:customStyle="1" w:styleId="WW8Num43z0">
    <w:name w:val="WW8Num43z0"/>
    <w:rsid w:val="009462F0"/>
    <w:rPr>
      <w:rFonts w:cs="Calibri"/>
      <w:b w:val="0"/>
      <w:sz w:val="22"/>
      <w:szCs w:val="22"/>
      <w:lang w:eastAsia="ar-SA"/>
    </w:rPr>
  </w:style>
  <w:style w:type="character" w:customStyle="1" w:styleId="WW8Num43z1">
    <w:name w:val="WW8Num43z1"/>
    <w:rsid w:val="009462F0"/>
  </w:style>
  <w:style w:type="character" w:customStyle="1" w:styleId="WW8Num43z2">
    <w:name w:val="WW8Num43z2"/>
    <w:rsid w:val="009462F0"/>
  </w:style>
  <w:style w:type="character" w:customStyle="1" w:styleId="WW8Num43z3">
    <w:name w:val="WW8Num43z3"/>
    <w:rsid w:val="009462F0"/>
  </w:style>
  <w:style w:type="character" w:customStyle="1" w:styleId="WW8Num43z4">
    <w:name w:val="WW8Num43z4"/>
    <w:rsid w:val="009462F0"/>
  </w:style>
  <w:style w:type="character" w:customStyle="1" w:styleId="WW8Num43z5">
    <w:name w:val="WW8Num43z5"/>
    <w:rsid w:val="009462F0"/>
  </w:style>
  <w:style w:type="character" w:customStyle="1" w:styleId="WW8Num43z6">
    <w:name w:val="WW8Num43z6"/>
    <w:rsid w:val="009462F0"/>
  </w:style>
  <w:style w:type="character" w:customStyle="1" w:styleId="WW8Num43z7">
    <w:name w:val="WW8Num43z7"/>
    <w:rsid w:val="009462F0"/>
  </w:style>
  <w:style w:type="character" w:customStyle="1" w:styleId="WW8Num43z8">
    <w:name w:val="WW8Num43z8"/>
    <w:rsid w:val="009462F0"/>
  </w:style>
  <w:style w:type="character" w:customStyle="1" w:styleId="WW8Num44z0">
    <w:name w:val="WW8Num44z0"/>
    <w:rsid w:val="009462F0"/>
    <w:rPr>
      <w:rFonts w:cs="Calibri"/>
      <w:b/>
      <w:bCs/>
      <w:sz w:val="22"/>
      <w:szCs w:val="22"/>
      <w:lang w:bidi="th-TH"/>
    </w:rPr>
  </w:style>
  <w:style w:type="character" w:customStyle="1" w:styleId="WW8Num44z1">
    <w:name w:val="WW8Num44z1"/>
    <w:rsid w:val="009462F0"/>
  </w:style>
  <w:style w:type="character" w:customStyle="1" w:styleId="WW8Num44z2">
    <w:name w:val="WW8Num44z2"/>
    <w:rsid w:val="009462F0"/>
  </w:style>
  <w:style w:type="character" w:customStyle="1" w:styleId="WW8Num44z3">
    <w:name w:val="WW8Num44z3"/>
    <w:rsid w:val="009462F0"/>
  </w:style>
  <w:style w:type="character" w:customStyle="1" w:styleId="WW8Num44z4">
    <w:name w:val="WW8Num44z4"/>
    <w:rsid w:val="009462F0"/>
  </w:style>
  <w:style w:type="character" w:customStyle="1" w:styleId="WW8Num44z5">
    <w:name w:val="WW8Num44z5"/>
    <w:rsid w:val="009462F0"/>
  </w:style>
  <w:style w:type="character" w:customStyle="1" w:styleId="WW8Num44z6">
    <w:name w:val="WW8Num44z6"/>
    <w:rsid w:val="009462F0"/>
  </w:style>
  <w:style w:type="character" w:customStyle="1" w:styleId="WW8Num44z7">
    <w:name w:val="WW8Num44z7"/>
    <w:rsid w:val="009462F0"/>
  </w:style>
  <w:style w:type="character" w:customStyle="1" w:styleId="WW8Num44z8">
    <w:name w:val="WW8Num44z8"/>
    <w:rsid w:val="009462F0"/>
  </w:style>
  <w:style w:type="character" w:customStyle="1" w:styleId="WW8Num45z0">
    <w:name w:val="WW8Num45z0"/>
    <w:rsid w:val="009462F0"/>
    <w:rPr>
      <w:rFonts w:ascii="Symbol" w:hAnsi="Symbol" w:cs="Symbol"/>
      <w:color w:val="000000"/>
      <w:spacing w:val="-4"/>
      <w:sz w:val="22"/>
      <w:szCs w:val="22"/>
      <w:lang w:bidi="th-TH"/>
    </w:rPr>
  </w:style>
  <w:style w:type="character" w:customStyle="1" w:styleId="WW8Num45z1">
    <w:name w:val="WW8Num45z1"/>
    <w:rsid w:val="009462F0"/>
    <w:rPr>
      <w:rFonts w:ascii="Courier New" w:hAnsi="Courier New" w:cs="Courier New"/>
    </w:rPr>
  </w:style>
  <w:style w:type="character" w:customStyle="1" w:styleId="WW8Num45z2">
    <w:name w:val="WW8Num45z2"/>
    <w:rsid w:val="009462F0"/>
    <w:rPr>
      <w:rFonts w:ascii="Wingdings" w:hAnsi="Wingdings" w:cs="Wingdings"/>
    </w:rPr>
  </w:style>
  <w:style w:type="character" w:customStyle="1" w:styleId="WW8Num46z0">
    <w:name w:val="WW8Num46z0"/>
    <w:rsid w:val="009462F0"/>
  </w:style>
  <w:style w:type="character" w:customStyle="1" w:styleId="WW8Num46z1">
    <w:name w:val="WW8Num46z1"/>
    <w:rsid w:val="009462F0"/>
    <w:rPr>
      <w:rFonts w:cs="Calibri"/>
      <w:sz w:val="22"/>
      <w:szCs w:val="22"/>
    </w:rPr>
  </w:style>
  <w:style w:type="character" w:customStyle="1" w:styleId="WW8Num46z2">
    <w:name w:val="WW8Num46z2"/>
    <w:rsid w:val="009462F0"/>
  </w:style>
  <w:style w:type="character" w:customStyle="1" w:styleId="WW8Num46z3">
    <w:name w:val="WW8Num46z3"/>
    <w:rsid w:val="009462F0"/>
  </w:style>
  <w:style w:type="character" w:customStyle="1" w:styleId="WW8Num46z4">
    <w:name w:val="WW8Num46z4"/>
    <w:rsid w:val="009462F0"/>
  </w:style>
  <w:style w:type="character" w:customStyle="1" w:styleId="WW8Num46z5">
    <w:name w:val="WW8Num46z5"/>
    <w:rsid w:val="009462F0"/>
  </w:style>
  <w:style w:type="character" w:customStyle="1" w:styleId="WW8Num46z6">
    <w:name w:val="WW8Num46z6"/>
    <w:rsid w:val="009462F0"/>
  </w:style>
  <w:style w:type="character" w:customStyle="1" w:styleId="WW8Num46z7">
    <w:name w:val="WW8Num46z7"/>
    <w:rsid w:val="009462F0"/>
  </w:style>
  <w:style w:type="character" w:customStyle="1" w:styleId="WW8Num46z8">
    <w:name w:val="WW8Num46z8"/>
    <w:rsid w:val="009462F0"/>
  </w:style>
  <w:style w:type="character" w:customStyle="1" w:styleId="WW8Num47z0">
    <w:name w:val="WW8Num47z0"/>
    <w:rsid w:val="009462F0"/>
    <w:rPr>
      <w:rFonts w:cs="Times New Roman"/>
      <w:b/>
      <w:bCs/>
      <w:color w:val="auto"/>
      <w:sz w:val="22"/>
      <w:szCs w:val="22"/>
      <w:lang w:eastAsia="ar-SA"/>
    </w:rPr>
  </w:style>
  <w:style w:type="character" w:customStyle="1" w:styleId="WW8Num47z1">
    <w:name w:val="WW8Num47z1"/>
    <w:rsid w:val="009462F0"/>
    <w:rPr>
      <w:rFonts w:cs="Times New Roman"/>
    </w:rPr>
  </w:style>
  <w:style w:type="character" w:customStyle="1" w:styleId="WW8Num48z0">
    <w:name w:val="WW8Num48z0"/>
    <w:rsid w:val="009462F0"/>
    <w:rPr>
      <w:rFonts w:cs="Calibri"/>
      <w:b/>
      <w:sz w:val="22"/>
      <w:szCs w:val="22"/>
      <w:lang w:bidi="th-TH"/>
    </w:rPr>
  </w:style>
  <w:style w:type="character" w:customStyle="1" w:styleId="WW8Num48z1">
    <w:name w:val="WW8Num48z1"/>
    <w:rsid w:val="009462F0"/>
    <w:rPr>
      <w:rFonts w:ascii="Courier New" w:hAnsi="Courier New" w:cs="Courier New"/>
    </w:rPr>
  </w:style>
  <w:style w:type="character" w:customStyle="1" w:styleId="WW8Num48z2">
    <w:name w:val="WW8Num48z2"/>
    <w:rsid w:val="009462F0"/>
    <w:rPr>
      <w:rFonts w:ascii="Wingdings" w:hAnsi="Wingdings" w:cs="Wingdings"/>
    </w:rPr>
  </w:style>
  <w:style w:type="character" w:customStyle="1" w:styleId="WW8Num48z3">
    <w:name w:val="WW8Num48z3"/>
    <w:rsid w:val="009462F0"/>
    <w:rPr>
      <w:rFonts w:ascii="Symbol" w:hAnsi="Symbol" w:cs="Symbol"/>
    </w:rPr>
  </w:style>
  <w:style w:type="character" w:customStyle="1" w:styleId="Domylnaczcionkaakapitu1">
    <w:name w:val="Domyślna czcionka akapitu1"/>
    <w:rsid w:val="009462F0"/>
  </w:style>
  <w:style w:type="character" w:customStyle="1" w:styleId="TytuZnak">
    <w:name w:val="Tytuł Znak"/>
    <w:rsid w:val="009462F0"/>
    <w:rPr>
      <w:rFonts w:ascii="Calibri Light" w:eastAsia="SimSun" w:hAnsi="Calibri Light" w:cs="Times New Roman"/>
      <w:color w:val="262626"/>
      <w:sz w:val="96"/>
      <w:szCs w:val="96"/>
    </w:rPr>
  </w:style>
  <w:style w:type="character" w:customStyle="1" w:styleId="PodtytuZnak">
    <w:name w:val="Podtytuł Znak"/>
    <w:rsid w:val="009462F0"/>
    <w:rPr>
      <w:caps/>
      <w:color w:val="404040"/>
      <w:spacing w:val="20"/>
      <w:sz w:val="28"/>
      <w:szCs w:val="28"/>
    </w:rPr>
  </w:style>
  <w:style w:type="character" w:styleId="Pogrubienie">
    <w:name w:val="Strong"/>
    <w:qFormat/>
    <w:rsid w:val="009462F0"/>
    <w:rPr>
      <w:b/>
      <w:bCs/>
    </w:rPr>
  </w:style>
  <w:style w:type="character" w:styleId="Uwydatnienie">
    <w:name w:val="Emphasis"/>
    <w:qFormat/>
    <w:rsid w:val="009462F0"/>
    <w:rPr>
      <w:i/>
      <w:iCs/>
      <w:color w:val="000000"/>
    </w:rPr>
  </w:style>
  <w:style w:type="character" w:customStyle="1" w:styleId="CytatZnak">
    <w:name w:val="Cytat Znak"/>
    <w:rsid w:val="009462F0"/>
    <w:rPr>
      <w:rFonts w:ascii="Calibri Light" w:eastAsia="SimSun" w:hAnsi="Calibri Light" w:cs="Times New Roman"/>
      <w:color w:val="000000"/>
      <w:sz w:val="24"/>
      <w:szCs w:val="24"/>
    </w:rPr>
  </w:style>
  <w:style w:type="character" w:customStyle="1" w:styleId="CytatintensywnyZnak">
    <w:name w:val="Cytat intensywny Znak"/>
    <w:rsid w:val="009462F0"/>
    <w:rPr>
      <w:rFonts w:ascii="Calibri Light" w:eastAsia="SimSun" w:hAnsi="Calibri Light" w:cs="Times New Roman"/>
      <w:sz w:val="24"/>
      <w:szCs w:val="24"/>
    </w:rPr>
  </w:style>
  <w:style w:type="character" w:styleId="Wyrnieniedelikatne">
    <w:name w:val="Subtle Emphasis"/>
    <w:qFormat/>
    <w:rsid w:val="009462F0"/>
    <w:rPr>
      <w:i/>
      <w:iCs/>
      <w:color w:val="595959"/>
    </w:rPr>
  </w:style>
  <w:style w:type="character" w:styleId="Wyrnienieintensywne">
    <w:name w:val="Intense Emphasis"/>
    <w:qFormat/>
    <w:rsid w:val="009462F0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Odwoaniedelikatne">
    <w:name w:val="Subtle Reference"/>
    <w:qFormat/>
    <w:rsid w:val="009462F0"/>
    <w:rPr>
      <w:caps w:val="0"/>
      <w:smallCaps w:val="0"/>
      <w:color w:val="404040"/>
      <w:spacing w:val="0"/>
      <w:u w:val="single" w:color="7F7F7F"/>
    </w:rPr>
  </w:style>
  <w:style w:type="character" w:styleId="Odwoanieintensywne">
    <w:name w:val="Intense Reference"/>
    <w:qFormat/>
    <w:rsid w:val="009462F0"/>
    <w:rPr>
      <w:b/>
      <w:bCs/>
      <w:caps w:val="0"/>
      <w:smallCaps w:val="0"/>
      <w:color w:val="auto"/>
      <w:spacing w:val="0"/>
      <w:u w:val="single"/>
    </w:rPr>
  </w:style>
  <w:style w:type="character" w:styleId="Tytuksiki">
    <w:name w:val="Book Title"/>
    <w:qFormat/>
    <w:rsid w:val="009462F0"/>
    <w:rPr>
      <w:b/>
      <w:bCs/>
      <w:caps w:val="0"/>
      <w:smallCaps w:val="0"/>
      <w:spacing w:val="0"/>
    </w:rPr>
  </w:style>
  <w:style w:type="character" w:customStyle="1" w:styleId="TekstprzypisudolnegoZnak">
    <w:name w:val="Tekst przypisu dolnego Znak"/>
    <w:rsid w:val="009462F0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sid w:val="009462F0"/>
    <w:rPr>
      <w:vertAlign w:val="superscript"/>
    </w:rPr>
  </w:style>
  <w:style w:type="character" w:customStyle="1" w:styleId="TekstkomentarzaZnak">
    <w:name w:val="Tekst komentarza Znak"/>
    <w:rsid w:val="009462F0"/>
    <w:rPr>
      <w:rFonts w:ascii="Calibri" w:eastAsia="Calibri" w:hAnsi="Calibri" w:cs="Times New Roman"/>
      <w:sz w:val="20"/>
      <w:szCs w:val="20"/>
    </w:rPr>
  </w:style>
  <w:style w:type="character" w:customStyle="1" w:styleId="Odwoaniedokomentarza1">
    <w:name w:val="Odwołanie do komentarza1"/>
    <w:rsid w:val="009462F0"/>
    <w:rPr>
      <w:sz w:val="16"/>
      <w:szCs w:val="16"/>
    </w:rPr>
  </w:style>
  <w:style w:type="character" w:customStyle="1" w:styleId="TekstdymkaZnak">
    <w:name w:val="Tekst dymka Znak"/>
    <w:rsid w:val="009462F0"/>
    <w:rPr>
      <w:rFonts w:ascii="Segoe UI" w:eastAsia="Calibri" w:hAnsi="Segoe UI" w:cs="Segoe UI"/>
      <w:sz w:val="18"/>
      <w:szCs w:val="18"/>
    </w:rPr>
  </w:style>
  <w:style w:type="character" w:customStyle="1" w:styleId="TematkomentarzaZnak">
    <w:name w:val="Temat komentarza Znak"/>
    <w:rsid w:val="009462F0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rsid w:val="009462F0"/>
    <w:rPr>
      <w:color w:val="0563C1"/>
      <w:u w:val="single"/>
    </w:rPr>
  </w:style>
  <w:style w:type="character" w:styleId="Odwoanieprzypisudolnego">
    <w:name w:val="footnote reference"/>
    <w:aliases w:val="Footnote Reference Number"/>
    <w:uiPriority w:val="99"/>
    <w:rsid w:val="009462F0"/>
    <w:rPr>
      <w:vertAlign w:val="superscript"/>
    </w:rPr>
  </w:style>
  <w:style w:type="character" w:styleId="Odwoanieprzypisukocowego">
    <w:name w:val="endnote reference"/>
    <w:rsid w:val="009462F0"/>
    <w:rPr>
      <w:vertAlign w:val="superscript"/>
    </w:rPr>
  </w:style>
  <w:style w:type="character" w:customStyle="1" w:styleId="Znakiprzypiswkocowych">
    <w:name w:val="Znaki przypisów końcowych"/>
    <w:rsid w:val="009462F0"/>
  </w:style>
  <w:style w:type="paragraph" w:customStyle="1" w:styleId="Nagwek10">
    <w:name w:val="Nagłówek1"/>
    <w:basedOn w:val="Normalny"/>
    <w:next w:val="Normalny"/>
    <w:rsid w:val="009462F0"/>
    <w:pPr>
      <w:suppressAutoHyphens/>
      <w:spacing w:after="0" w:line="240" w:lineRule="auto"/>
      <w:contextualSpacing/>
    </w:pPr>
    <w:rPr>
      <w:rFonts w:ascii="Calibri Light" w:eastAsia="SimSun" w:hAnsi="Calibri Light" w:cs="Times New Roman"/>
      <w:color w:val="262626"/>
      <w:sz w:val="96"/>
      <w:szCs w:val="96"/>
      <w:lang w:eastAsia="zh-CN"/>
    </w:rPr>
  </w:style>
  <w:style w:type="paragraph" w:styleId="Tekstpodstawowy">
    <w:name w:val="Body Text"/>
    <w:basedOn w:val="Normalny"/>
    <w:link w:val="TekstpodstawowyZnak"/>
    <w:rsid w:val="009462F0"/>
    <w:pPr>
      <w:suppressAutoHyphens/>
      <w:spacing w:after="140" w:line="288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462F0"/>
    <w:rPr>
      <w:rFonts w:ascii="Calibri" w:eastAsia="Times New Roman" w:hAnsi="Calibri" w:cs="Times New Roman"/>
      <w:sz w:val="21"/>
      <w:szCs w:val="21"/>
      <w:lang w:eastAsia="zh-CN"/>
    </w:rPr>
  </w:style>
  <w:style w:type="paragraph" w:styleId="Lista">
    <w:name w:val="List"/>
    <w:basedOn w:val="Tekstpodstawowy"/>
    <w:rsid w:val="009462F0"/>
    <w:rPr>
      <w:rFonts w:cs="Arial"/>
    </w:rPr>
  </w:style>
  <w:style w:type="paragraph" w:styleId="Legenda">
    <w:name w:val="caption"/>
    <w:basedOn w:val="Normalny"/>
    <w:qFormat/>
    <w:rsid w:val="009462F0"/>
    <w:pPr>
      <w:suppressLineNumbers/>
      <w:suppressAutoHyphens/>
      <w:spacing w:before="120" w:after="120" w:line="276" w:lineRule="auto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9462F0"/>
    <w:pPr>
      <w:suppressLineNumbers/>
      <w:suppressAutoHyphens/>
      <w:spacing w:line="276" w:lineRule="auto"/>
    </w:pPr>
    <w:rPr>
      <w:rFonts w:ascii="Calibri" w:eastAsia="Times New Roman" w:hAnsi="Calibri" w:cs="Arial"/>
      <w:sz w:val="21"/>
      <w:szCs w:val="21"/>
      <w:lang w:eastAsia="zh-CN"/>
    </w:rPr>
  </w:style>
  <w:style w:type="paragraph" w:customStyle="1" w:styleId="Legenda1">
    <w:name w:val="Legenda1"/>
    <w:basedOn w:val="Normalny"/>
    <w:next w:val="Normalny"/>
    <w:rsid w:val="009462F0"/>
    <w:pPr>
      <w:suppressAutoHyphens/>
      <w:spacing w:line="240" w:lineRule="auto"/>
    </w:pPr>
    <w:rPr>
      <w:rFonts w:ascii="Calibri" w:eastAsia="Times New Roman" w:hAnsi="Calibri" w:cs="Times New Roman"/>
      <w:b/>
      <w:bCs/>
      <w:color w:val="404040"/>
      <w:sz w:val="16"/>
      <w:szCs w:val="16"/>
      <w:lang w:eastAsia="zh-CN"/>
    </w:rPr>
  </w:style>
  <w:style w:type="paragraph" w:styleId="Podtytu">
    <w:name w:val="Subtitle"/>
    <w:basedOn w:val="Normalny"/>
    <w:next w:val="Normalny"/>
    <w:link w:val="PodtytuZnak1"/>
    <w:qFormat/>
    <w:rsid w:val="009462F0"/>
    <w:pPr>
      <w:suppressAutoHyphens/>
      <w:spacing w:after="240" w:line="276" w:lineRule="auto"/>
    </w:pPr>
    <w:rPr>
      <w:rFonts w:ascii="Calibri" w:eastAsia="Times New Roman" w:hAnsi="Calibri" w:cs="Times New Roman"/>
      <w:caps/>
      <w:color w:val="404040"/>
      <w:spacing w:val="20"/>
      <w:sz w:val="28"/>
      <w:szCs w:val="28"/>
      <w:lang w:eastAsia="zh-CN"/>
    </w:rPr>
  </w:style>
  <w:style w:type="character" w:customStyle="1" w:styleId="PodtytuZnak1">
    <w:name w:val="Podtytuł Znak1"/>
    <w:basedOn w:val="Domylnaczcionkaakapitu"/>
    <w:link w:val="Podtytu"/>
    <w:rsid w:val="009462F0"/>
    <w:rPr>
      <w:rFonts w:ascii="Calibri" w:eastAsia="Times New Roman" w:hAnsi="Calibri" w:cs="Times New Roman"/>
      <w:caps/>
      <w:color w:val="404040"/>
      <w:spacing w:val="20"/>
      <w:sz w:val="28"/>
      <w:szCs w:val="28"/>
      <w:lang w:eastAsia="zh-CN"/>
    </w:rPr>
  </w:style>
  <w:style w:type="paragraph" w:styleId="Bezodstpw">
    <w:name w:val="No Spacing"/>
    <w:uiPriority w:val="1"/>
    <w:qFormat/>
    <w:rsid w:val="009462F0"/>
    <w:pPr>
      <w:suppressAutoHyphens/>
      <w:spacing w:after="0"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paragraph" w:styleId="Cytat">
    <w:name w:val="Quote"/>
    <w:basedOn w:val="Normalny"/>
    <w:next w:val="Normalny"/>
    <w:link w:val="CytatZnak1"/>
    <w:qFormat/>
    <w:rsid w:val="009462F0"/>
    <w:pPr>
      <w:suppressAutoHyphens/>
      <w:spacing w:before="160" w:line="276" w:lineRule="auto"/>
      <w:ind w:left="720" w:right="720"/>
      <w:jc w:val="center"/>
    </w:pPr>
    <w:rPr>
      <w:rFonts w:ascii="Calibri Light" w:eastAsia="SimSun" w:hAnsi="Calibri Light" w:cs="Times New Roman"/>
      <w:color w:val="000000"/>
      <w:sz w:val="24"/>
      <w:szCs w:val="24"/>
      <w:lang w:eastAsia="zh-CN"/>
    </w:rPr>
  </w:style>
  <w:style w:type="character" w:customStyle="1" w:styleId="CytatZnak1">
    <w:name w:val="Cytat Znak1"/>
    <w:basedOn w:val="Domylnaczcionkaakapitu"/>
    <w:link w:val="Cytat"/>
    <w:rsid w:val="009462F0"/>
    <w:rPr>
      <w:rFonts w:ascii="Calibri Light" w:eastAsia="SimSun" w:hAnsi="Calibri Light" w:cs="Times New Roman"/>
      <w:color w:val="000000"/>
      <w:sz w:val="24"/>
      <w:szCs w:val="24"/>
      <w:lang w:eastAsia="zh-CN"/>
    </w:rPr>
  </w:style>
  <w:style w:type="paragraph" w:styleId="Cytatintensywny">
    <w:name w:val="Intense Quote"/>
    <w:basedOn w:val="Normalny"/>
    <w:next w:val="Normalny"/>
    <w:link w:val="CytatintensywnyZnak1"/>
    <w:qFormat/>
    <w:rsid w:val="009462F0"/>
    <w:pPr>
      <w:pBdr>
        <w:top w:val="single" w:sz="24" w:space="4" w:color="ED7D31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240" w:line="240" w:lineRule="auto"/>
      <w:ind w:left="936" w:right="936"/>
      <w:jc w:val="center"/>
    </w:pPr>
    <w:rPr>
      <w:rFonts w:ascii="Calibri Light" w:eastAsia="SimSun" w:hAnsi="Calibri Light" w:cs="Times New Roman"/>
      <w:sz w:val="24"/>
      <w:szCs w:val="24"/>
      <w:lang w:eastAsia="zh-CN"/>
    </w:rPr>
  </w:style>
  <w:style w:type="character" w:customStyle="1" w:styleId="CytatintensywnyZnak1">
    <w:name w:val="Cytat intensywny Znak1"/>
    <w:basedOn w:val="Domylnaczcionkaakapitu"/>
    <w:link w:val="Cytatintensywny"/>
    <w:rsid w:val="009462F0"/>
    <w:rPr>
      <w:rFonts w:ascii="Calibri Light" w:eastAsia="SimSun" w:hAnsi="Calibri Light" w:cs="Times New Roman"/>
      <w:sz w:val="24"/>
      <w:szCs w:val="24"/>
      <w:lang w:eastAsia="zh-CN"/>
    </w:rPr>
  </w:style>
  <w:style w:type="paragraph" w:styleId="Nagwekwykazurde">
    <w:name w:val="toa heading"/>
    <w:basedOn w:val="Nagwek1"/>
    <w:next w:val="Normalny"/>
    <w:rsid w:val="009462F0"/>
    <w:pPr>
      <w:numPr>
        <w:numId w:val="0"/>
      </w:numPr>
    </w:pPr>
  </w:style>
  <w:style w:type="character" w:customStyle="1" w:styleId="NagwekZnak1">
    <w:name w:val="Nagłówek Znak1"/>
    <w:basedOn w:val="Domylnaczcionkaakapitu"/>
    <w:rsid w:val="009462F0"/>
    <w:rPr>
      <w:rFonts w:ascii="Calibri" w:hAnsi="Calibri"/>
      <w:sz w:val="21"/>
      <w:szCs w:val="21"/>
      <w:lang w:eastAsia="zh-CN"/>
    </w:rPr>
  </w:style>
  <w:style w:type="character" w:customStyle="1" w:styleId="StopkaZnak1">
    <w:name w:val="Stopka Znak1"/>
    <w:basedOn w:val="Domylnaczcionkaakapitu"/>
    <w:rsid w:val="009462F0"/>
    <w:rPr>
      <w:rFonts w:ascii="Calibri" w:hAnsi="Calibri"/>
      <w:sz w:val="21"/>
      <w:szCs w:val="21"/>
      <w:lang w:eastAsia="zh-CN"/>
    </w:rPr>
  </w:style>
  <w:style w:type="paragraph" w:styleId="Tekstprzypisudolnego">
    <w:name w:val="footnote text"/>
    <w:basedOn w:val="Normalny"/>
    <w:link w:val="TekstprzypisudolnegoZnak1"/>
    <w:rsid w:val="009462F0"/>
    <w:pPr>
      <w:suppressAutoHyphens/>
      <w:spacing w:after="0"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9462F0"/>
    <w:rPr>
      <w:rFonts w:ascii="Calibri" w:eastAsia="Times New Roman" w:hAnsi="Calibri" w:cs="Times New Roman"/>
      <w:sz w:val="21"/>
      <w:szCs w:val="21"/>
      <w:lang w:eastAsia="zh-CN"/>
    </w:rPr>
  </w:style>
  <w:style w:type="paragraph" w:customStyle="1" w:styleId="Tekstkomentarza1">
    <w:name w:val="Tekst komentarza1"/>
    <w:basedOn w:val="Normalny"/>
    <w:rsid w:val="009462F0"/>
    <w:pPr>
      <w:suppressAutoHyphens/>
      <w:spacing w:line="240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paragraph" w:styleId="Tekstdymka">
    <w:name w:val="Balloon Text"/>
    <w:basedOn w:val="Normalny"/>
    <w:link w:val="TekstdymkaZnak1"/>
    <w:rsid w:val="009462F0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9462F0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kstprzypisudolnegoPodrozdziaFootnote">
    <w:name w:val="Tekst przypisu dolnego.Podrozdział.Footnote"/>
    <w:basedOn w:val="Normalny"/>
    <w:rsid w:val="009462F0"/>
    <w:pPr>
      <w:autoSpaceDE w:val="0"/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462F0"/>
    <w:pPr>
      <w:suppressAutoHyphens/>
      <w:spacing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462F0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9462F0"/>
    <w:pPr>
      <w:spacing w:line="276" w:lineRule="auto"/>
    </w:pPr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9462F0"/>
    <w:rPr>
      <w:rFonts w:ascii="Calibri" w:eastAsia="Times New Roman" w:hAnsi="Calibri" w:cs="Times New Roman"/>
      <w:b/>
      <w:bCs/>
      <w:sz w:val="21"/>
      <w:szCs w:val="21"/>
      <w:lang w:eastAsia="zh-CN"/>
    </w:rPr>
  </w:style>
  <w:style w:type="paragraph" w:customStyle="1" w:styleId="Zawartotabeli">
    <w:name w:val="Zawartość tabeli"/>
    <w:basedOn w:val="Normalny"/>
    <w:rsid w:val="009462F0"/>
    <w:pPr>
      <w:suppressLineNumbers/>
      <w:suppressAutoHyphens/>
      <w:spacing w:line="276" w:lineRule="auto"/>
    </w:pPr>
    <w:rPr>
      <w:rFonts w:ascii="Calibri" w:eastAsia="Times New Roman" w:hAnsi="Calibri" w:cs="Times New Roman"/>
      <w:sz w:val="21"/>
      <w:szCs w:val="21"/>
      <w:lang w:eastAsia="zh-CN"/>
    </w:rPr>
  </w:style>
  <w:style w:type="paragraph" w:customStyle="1" w:styleId="Nagwektabeli">
    <w:name w:val="Nagłówek tabeli"/>
    <w:basedOn w:val="Zawartotabeli"/>
    <w:rsid w:val="009462F0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9462F0"/>
    <w:rPr>
      <w:sz w:val="16"/>
      <w:szCs w:val="16"/>
    </w:rPr>
  </w:style>
  <w:style w:type="paragraph" w:customStyle="1" w:styleId="Default">
    <w:name w:val="Default"/>
    <w:uiPriority w:val="99"/>
    <w:rsid w:val="00881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084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F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861E-A5F2-49F3-8651-C79243E8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1853</Words>
  <Characters>11121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Użytkownik systemu Windows</cp:lastModifiedBy>
  <cp:revision>3</cp:revision>
  <dcterms:created xsi:type="dcterms:W3CDTF">2019-07-04T09:14:00Z</dcterms:created>
  <dcterms:modified xsi:type="dcterms:W3CDTF">2019-07-05T12:34:00Z</dcterms:modified>
</cp:coreProperties>
</file>