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9FA87C" w14:textId="47A408BE" w:rsidR="0074066A" w:rsidRPr="0086578F" w:rsidRDefault="0074066A" w:rsidP="0074066A">
      <w:pPr>
        <w:spacing w:after="14"/>
        <w:rPr>
          <w:rFonts w:cstheme="minorHAnsi"/>
          <w:b/>
          <w:sz w:val="28"/>
          <w:szCs w:val="28"/>
        </w:rPr>
      </w:pPr>
    </w:p>
    <w:p w14:paraId="7B0F5E02" w14:textId="77777777" w:rsidR="0074066A" w:rsidRPr="00624223" w:rsidRDefault="0074066A" w:rsidP="0074066A">
      <w:pPr>
        <w:spacing w:after="14"/>
        <w:jc w:val="center"/>
        <w:rPr>
          <w:rFonts w:cstheme="minorHAnsi"/>
          <w:b/>
          <w:sz w:val="24"/>
          <w:szCs w:val="28"/>
        </w:rPr>
      </w:pPr>
      <w:r w:rsidRPr="00624223">
        <w:rPr>
          <w:rFonts w:cstheme="minorHAnsi"/>
          <w:b/>
          <w:sz w:val="24"/>
          <w:szCs w:val="28"/>
        </w:rPr>
        <w:t xml:space="preserve">KARTA OCENY FORMALNEJ FORMULARZA REKRUTACYJNEGO </w:t>
      </w:r>
    </w:p>
    <w:p w14:paraId="17965F13" w14:textId="77777777" w:rsidR="0074066A" w:rsidRPr="0086578F" w:rsidRDefault="0074066A" w:rsidP="0074066A">
      <w:pPr>
        <w:spacing w:after="14"/>
        <w:rPr>
          <w:rFonts w:cstheme="minorHAnsi"/>
          <w:b/>
        </w:rPr>
      </w:pPr>
    </w:p>
    <w:p w14:paraId="7ECA288D" w14:textId="77777777" w:rsidR="0074066A" w:rsidRPr="0086578F" w:rsidRDefault="0074066A" w:rsidP="0074066A">
      <w:pPr>
        <w:spacing w:after="14"/>
        <w:rPr>
          <w:rFonts w:cstheme="minorHAnsi"/>
        </w:rPr>
      </w:pPr>
      <w:r w:rsidRPr="0086578F">
        <w:rPr>
          <w:rFonts w:cstheme="minorHAnsi"/>
          <w:b/>
        </w:rPr>
        <w:t>Tytuł projektu: „</w:t>
      </w:r>
      <w:r w:rsidRPr="0086578F">
        <w:rPr>
          <w:rFonts w:cstheme="minorHAnsi"/>
        </w:rPr>
        <w:t>Nadwiślański Ośrodek Wsparcia Ekonomii Społecznej”</w:t>
      </w:r>
    </w:p>
    <w:p w14:paraId="2C82A275" w14:textId="77777777" w:rsidR="0074066A" w:rsidRPr="0086578F" w:rsidRDefault="0074066A" w:rsidP="0074066A">
      <w:pPr>
        <w:spacing w:after="14"/>
        <w:rPr>
          <w:rFonts w:cstheme="minorHAnsi"/>
        </w:rPr>
      </w:pPr>
      <w:r w:rsidRPr="0086578F">
        <w:rPr>
          <w:rFonts w:cstheme="minorHAnsi"/>
          <w:b/>
        </w:rPr>
        <w:t xml:space="preserve">Nr projektu: </w:t>
      </w:r>
      <w:r w:rsidRPr="0086578F">
        <w:rPr>
          <w:rFonts w:cstheme="minorHAnsi"/>
        </w:rPr>
        <w:t>RPPM.06.03.02-22-0001/18</w:t>
      </w:r>
    </w:p>
    <w:p w14:paraId="2A9F3873" w14:textId="77777777" w:rsidR="0074066A" w:rsidRPr="0086578F" w:rsidRDefault="0074066A" w:rsidP="0074066A">
      <w:pPr>
        <w:spacing w:after="14"/>
        <w:rPr>
          <w:rFonts w:cstheme="minorHAnsi"/>
          <w:b/>
        </w:rPr>
      </w:pPr>
      <w:r w:rsidRPr="0086578F">
        <w:rPr>
          <w:rFonts w:cstheme="minorHAnsi"/>
          <w:b/>
        </w:rPr>
        <w:t xml:space="preserve">Oś Priorytetowa: </w:t>
      </w:r>
      <w:r w:rsidRPr="0086578F">
        <w:rPr>
          <w:rFonts w:cstheme="minorHAnsi"/>
        </w:rPr>
        <w:t>6. Integracja</w:t>
      </w:r>
    </w:p>
    <w:p w14:paraId="3945545E" w14:textId="77777777" w:rsidR="0074066A" w:rsidRPr="0086578F" w:rsidRDefault="0074066A" w:rsidP="0074066A">
      <w:pPr>
        <w:spacing w:after="14"/>
        <w:rPr>
          <w:rFonts w:cstheme="minorHAnsi"/>
        </w:rPr>
      </w:pPr>
      <w:r w:rsidRPr="0086578F">
        <w:rPr>
          <w:rFonts w:cstheme="minorHAnsi"/>
          <w:b/>
        </w:rPr>
        <w:t xml:space="preserve">Działanie: </w:t>
      </w:r>
      <w:r w:rsidRPr="0086578F">
        <w:rPr>
          <w:rFonts w:cstheme="minorHAnsi"/>
        </w:rPr>
        <w:t>6.3 Ekonomia społeczna</w:t>
      </w:r>
    </w:p>
    <w:p w14:paraId="33C263A7" w14:textId="77777777" w:rsidR="0074066A" w:rsidRPr="0086578F" w:rsidRDefault="0074066A" w:rsidP="0074066A">
      <w:pPr>
        <w:spacing w:after="14"/>
        <w:rPr>
          <w:rFonts w:cstheme="minorHAnsi"/>
        </w:rPr>
      </w:pPr>
      <w:r w:rsidRPr="0086578F">
        <w:rPr>
          <w:rFonts w:cstheme="minorHAnsi"/>
          <w:b/>
        </w:rPr>
        <w:t xml:space="preserve">Poddziałanie: </w:t>
      </w:r>
      <w:r w:rsidRPr="0086578F">
        <w:rPr>
          <w:rFonts w:cstheme="minorHAnsi"/>
        </w:rPr>
        <w:t>6.3.2 Podmioty ekonomii społecznej</w:t>
      </w:r>
    </w:p>
    <w:p w14:paraId="4375DEC6" w14:textId="77777777" w:rsidR="0074066A" w:rsidRPr="0086578F" w:rsidRDefault="0074066A" w:rsidP="0074066A">
      <w:pPr>
        <w:rPr>
          <w:rFonts w:cstheme="minorHAnsi"/>
        </w:rPr>
      </w:pPr>
    </w:p>
    <w:p w14:paraId="1BF03B5B" w14:textId="77777777" w:rsidR="0074066A" w:rsidRPr="0086578F" w:rsidRDefault="0074066A" w:rsidP="0074066A">
      <w:pPr>
        <w:tabs>
          <w:tab w:val="left" w:pos="4020"/>
        </w:tabs>
        <w:rPr>
          <w:rFonts w:cstheme="minorHAnsi"/>
        </w:rPr>
      </w:pPr>
      <w:r w:rsidRPr="0086578F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B7EE57" wp14:editId="5F754FF5">
                <wp:simplePos x="0" y="0"/>
                <wp:positionH relativeFrom="column">
                  <wp:posOffset>214629</wp:posOffset>
                </wp:positionH>
                <wp:positionV relativeFrom="paragraph">
                  <wp:posOffset>142875</wp:posOffset>
                </wp:positionV>
                <wp:extent cx="5667375" cy="5486400"/>
                <wp:effectExtent l="0" t="0" r="28575" b="1905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548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78236A" w14:textId="77777777" w:rsidR="0074066A" w:rsidRPr="0086578F" w:rsidRDefault="0074066A" w:rsidP="0074066A">
                            <w:pPr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 w:rsidRPr="0086578F">
                              <w:rPr>
                                <w:rFonts w:cstheme="minorHAnsi"/>
                                <w:b/>
                              </w:rPr>
                              <w:t>DEKLARACJA BEZSTRONNOŚCI I POUFNOŚCI</w:t>
                            </w:r>
                          </w:p>
                          <w:p w14:paraId="36F36D6E" w14:textId="77777777" w:rsidR="0074066A" w:rsidRPr="0086578F" w:rsidRDefault="0074066A" w:rsidP="0074066A">
                            <w:pPr>
                              <w:jc w:val="both"/>
                              <w:rPr>
                                <w:rFonts w:cstheme="minorHAnsi"/>
                                <w:b/>
                              </w:rPr>
                            </w:pPr>
                            <w:r w:rsidRPr="0086578F">
                              <w:rPr>
                                <w:rFonts w:cstheme="minorHAnsi"/>
                                <w:b/>
                              </w:rPr>
                              <w:t>Oświadczam, że:</w:t>
                            </w:r>
                          </w:p>
                          <w:p w14:paraId="33B9D939" w14:textId="328941F9" w:rsidR="0074066A" w:rsidRPr="0086578F" w:rsidRDefault="0074066A" w:rsidP="00E66B42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spacing w:after="200" w:line="240" w:lineRule="auto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86578F">
                              <w:rPr>
                                <w:rFonts w:cstheme="minorHAnsi"/>
                              </w:rPr>
                              <w:t xml:space="preserve">nie pozostaję w związku małżeńskim albo w stosunku pokrewieństwa lub powinowactwa w linii prostej, pokrewieństwa lub powinowactwa w linii bocznej do drugie stopnia i nie jestem związany/-a z tytułu przysposobienia, opieki, kurateli z kandydatem ubiegającym się o dofinasowanie. W przypadku stwierdzenia takiej zależności zobowiązuję się do niezwłocznego poinformowania o tym fakcie Koordynatora merytorycznego NOWES </w:t>
                            </w:r>
                            <w:r>
                              <w:rPr>
                                <w:rFonts w:cstheme="minorHAnsi"/>
                              </w:rPr>
                              <w:t xml:space="preserve">                     </w:t>
                            </w:r>
                            <w:r w:rsidRPr="0086578F">
                              <w:rPr>
                                <w:rFonts w:cstheme="minorHAnsi"/>
                              </w:rPr>
                              <w:t>i wycofania się z oceny niniejszego Formularza Rekrutacyjnego;</w:t>
                            </w:r>
                          </w:p>
                          <w:p w14:paraId="7BCF2563" w14:textId="56B4AA5F" w:rsidR="0074066A" w:rsidRPr="0086578F" w:rsidRDefault="0074066A" w:rsidP="00E66B42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spacing w:after="200" w:line="240" w:lineRule="auto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86578F">
                              <w:rPr>
                                <w:rFonts w:cstheme="minorHAnsi"/>
                              </w:rPr>
                              <w:t>nie pozostaję z Kandydatem/</w:t>
                            </w:r>
                            <w:proofErr w:type="spellStart"/>
                            <w:r w:rsidRPr="0086578F">
                              <w:rPr>
                                <w:rFonts w:cstheme="minorHAnsi"/>
                              </w:rPr>
                              <w:t>ką</w:t>
                            </w:r>
                            <w:proofErr w:type="spellEnd"/>
                            <w:r w:rsidRPr="0086578F">
                              <w:rPr>
                                <w:rFonts w:cstheme="minorHAnsi"/>
                              </w:rPr>
                              <w:t xml:space="preserve"> ubiegającym/</w:t>
                            </w:r>
                            <w:proofErr w:type="spellStart"/>
                            <w:r w:rsidRPr="0086578F">
                              <w:rPr>
                                <w:rFonts w:cstheme="minorHAnsi"/>
                              </w:rPr>
                              <w:t>cą</w:t>
                            </w:r>
                            <w:proofErr w:type="spellEnd"/>
                            <w:r w:rsidRPr="0086578F">
                              <w:rPr>
                                <w:rFonts w:cstheme="minorHAnsi"/>
                              </w:rPr>
                              <w:t xml:space="preserve"> się o dofinansowanie w takim stosunku prawnym lub faktycznym, że może to budzić uzasadnione wątpliwości co do mojej bezstronności. W przypadku stwierdzenia takiej zależności zobowiązuję się do niezwłocznego poinformowania o tym fakcie Koordynatora merytorycznego NOWES </w:t>
                            </w:r>
                            <w:r>
                              <w:rPr>
                                <w:rFonts w:cstheme="minorHAnsi"/>
                              </w:rPr>
                              <w:t xml:space="preserve">                        </w:t>
                            </w:r>
                            <w:r w:rsidRPr="0086578F">
                              <w:rPr>
                                <w:rFonts w:cstheme="minorHAnsi"/>
                              </w:rPr>
                              <w:t>i wycofania się z oceny niniejszego Formularza Rekrutacyjnego;</w:t>
                            </w:r>
                          </w:p>
                          <w:p w14:paraId="54DA4452" w14:textId="77777777" w:rsidR="0074066A" w:rsidRPr="0086578F" w:rsidRDefault="0074066A" w:rsidP="00E66B42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spacing w:after="200" w:line="240" w:lineRule="auto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86578F">
                              <w:rPr>
                                <w:rFonts w:cstheme="minorHAnsi"/>
                              </w:rPr>
                              <w:t>przed upływem trzech lat do daty wszczęcia procedury konkursowej nie pozostawałem/ -</w:t>
                            </w:r>
                            <w:proofErr w:type="spellStart"/>
                            <w:r w:rsidRPr="0086578F">
                              <w:rPr>
                                <w:rFonts w:cstheme="minorHAnsi"/>
                              </w:rPr>
                              <w:t>am</w:t>
                            </w:r>
                            <w:proofErr w:type="spellEnd"/>
                            <w:r w:rsidRPr="0086578F">
                              <w:rPr>
                                <w:rFonts w:cstheme="minorHAnsi"/>
                              </w:rPr>
                              <w:t xml:space="preserve"> w stosunku pracy lub zlecenia z Kandydatem/</w:t>
                            </w:r>
                            <w:proofErr w:type="spellStart"/>
                            <w:r w:rsidRPr="0086578F">
                              <w:rPr>
                                <w:rFonts w:cstheme="minorHAnsi"/>
                              </w:rPr>
                              <w:t>ką</w:t>
                            </w:r>
                            <w:proofErr w:type="spellEnd"/>
                            <w:r w:rsidRPr="0086578F">
                              <w:rPr>
                                <w:rFonts w:cstheme="minorHAnsi"/>
                              </w:rPr>
                              <w:t>;</w:t>
                            </w:r>
                          </w:p>
                          <w:p w14:paraId="547BD348" w14:textId="77777777" w:rsidR="0074066A" w:rsidRPr="0086578F" w:rsidRDefault="0074066A" w:rsidP="00E66B42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spacing w:after="200" w:line="240" w:lineRule="auto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86578F">
                              <w:rPr>
                                <w:rFonts w:cstheme="minorHAnsi"/>
                              </w:rPr>
                              <w:t>zobowiązuję się, że będę wykonywać moje obowiązki w sposób uczciwy i sprawiedliwy, zgodnie z posiadaną wiedzą;</w:t>
                            </w:r>
                          </w:p>
                          <w:p w14:paraId="2D6554AA" w14:textId="77777777" w:rsidR="0074066A" w:rsidRPr="0086578F" w:rsidRDefault="0074066A" w:rsidP="00E66B42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spacing w:after="200" w:line="240" w:lineRule="auto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86578F">
                              <w:rPr>
                                <w:rFonts w:cstheme="minorHAnsi"/>
                              </w:rPr>
                              <w:t>zobowiązuję się nie zatrzymywać kopii jakichkolwiek pisemnych lub elektronicznych informacji;</w:t>
                            </w:r>
                          </w:p>
                          <w:p w14:paraId="236DB9A1" w14:textId="6BF8F233" w:rsidR="0074066A" w:rsidRPr="0086578F" w:rsidRDefault="0074066A" w:rsidP="00E66B42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spacing w:after="200" w:line="240" w:lineRule="auto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86578F">
                              <w:rPr>
                                <w:rFonts w:cstheme="minorHAnsi"/>
                              </w:rPr>
                              <w:t xml:space="preserve">zobowiązuję się do zachowania tajemnicy i w zaufaniu wszystkich informacji </w:t>
                            </w:r>
                            <w:r>
                              <w:rPr>
                                <w:rFonts w:cstheme="minorHAnsi"/>
                              </w:rPr>
                              <w:t xml:space="preserve">                                        </w:t>
                            </w:r>
                            <w:r w:rsidRPr="0086578F">
                              <w:rPr>
                                <w:rFonts w:cstheme="minorHAnsi"/>
                              </w:rPr>
                              <w:t>i dokumentów ujawnionych mi lub wytworzonych przeze mnie lub przygotowanych przeze mnie w trakcie lub jak rezultaty oceny i zgadzam się, że informacje te powinny być użyte tylko dla celów niniejszej oceny i nie mogą zostać ujawnione stronom trzecim.</w:t>
                            </w:r>
                          </w:p>
                          <w:p w14:paraId="43770DFC" w14:textId="77777777" w:rsidR="0074066A" w:rsidRPr="0086578F" w:rsidRDefault="0074066A" w:rsidP="0074066A">
                            <w:pPr>
                              <w:spacing w:line="240" w:lineRule="auto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86578F">
                              <w:rPr>
                                <w:rFonts w:cstheme="minorHAnsi"/>
                                <w:b/>
                              </w:rPr>
                              <w:t>Data i czytelny podpis:</w:t>
                            </w:r>
                            <w:r w:rsidRPr="0086578F">
                              <w:rPr>
                                <w:rFonts w:cstheme="minorHAnsi"/>
                              </w:rPr>
                              <w:t xml:space="preserve"> 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B7EE57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16.9pt;margin-top:11.25pt;width:446.25pt;height:6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" fillcolor="white [3201]" strokeweight=".5pt">
                <v:textbox>
                  <w:txbxContent>
                    <w:p w14:paraId="5778236A" w14:textId="77777777" w:rsidR="0074066A" w:rsidRPr="0086578F" w:rsidRDefault="0074066A" w:rsidP="0074066A">
                      <w:pPr>
                        <w:jc w:val="center"/>
                        <w:rPr>
                          <w:rFonts w:cstheme="minorHAnsi"/>
                          <w:b/>
                        </w:rPr>
                      </w:pPr>
                      <w:r w:rsidRPr="0086578F">
                        <w:rPr>
                          <w:rFonts w:cstheme="minorHAnsi"/>
                          <w:b/>
                        </w:rPr>
                        <w:t>DEKLARACJA BEZSTRONNOŚCI I POUFNOŚCI</w:t>
                      </w:r>
                    </w:p>
                    <w:p w14:paraId="36F36D6E" w14:textId="77777777" w:rsidR="0074066A" w:rsidRPr="0086578F" w:rsidRDefault="0074066A" w:rsidP="0074066A">
                      <w:pPr>
                        <w:jc w:val="both"/>
                        <w:rPr>
                          <w:rFonts w:cstheme="minorHAnsi"/>
                          <w:b/>
                        </w:rPr>
                      </w:pPr>
                      <w:r w:rsidRPr="0086578F">
                        <w:rPr>
                          <w:rFonts w:cstheme="minorHAnsi"/>
                          <w:b/>
                        </w:rPr>
                        <w:t>Oświadczam, że:</w:t>
                      </w:r>
                    </w:p>
                    <w:p w14:paraId="33B9D939" w14:textId="328941F9" w:rsidR="0074066A" w:rsidRPr="0086578F" w:rsidRDefault="0074066A" w:rsidP="00E66B42">
                      <w:pPr>
                        <w:pStyle w:val="Akapitzlist"/>
                        <w:numPr>
                          <w:ilvl w:val="0"/>
                          <w:numId w:val="3"/>
                        </w:numPr>
                        <w:spacing w:after="200" w:line="240" w:lineRule="auto"/>
                        <w:jc w:val="both"/>
                        <w:rPr>
                          <w:rFonts w:cstheme="minorHAnsi"/>
                        </w:rPr>
                      </w:pPr>
                      <w:r w:rsidRPr="0086578F">
                        <w:rPr>
                          <w:rFonts w:cstheme="minorHAnsi"/>
                        </w:rPr>
                        <w:t xml:space="preserve">nie pozostaję w związku małżeńskim albo w stosunku pokrewieństwa lub powinowactwa w linii prostej, pokrewieństwa lub powinowactwa w linii bocznej do drugie stopnia i nie jestem związany/-a z tytułu przysposobienia, opieki, kurateli z kandydatem ubiegającym się o dofinasowanie. W przypadku stwierdzenia takiej zależności zobowiązuję się do niezwłocznego poinformowania o tym fakcie Koordynatora merytorycznego NOWES </w:t>
                      </w:r>
                      <w:r>
                        <w:rPr>
                          <w:rFonts w:cstheme="minorHAnsi"/>
                        </w:rPr>
                        <w:t xml:space="preserve">                     </w:t>
                      </w:r>
                      <w:r w:rsidRPr="0086578F">
                        <w:rPr>
                          <w:rFonts w:cstheme="minorHAnsi"/>
                        </w:rPr>
                        <w:t>i wycofania się z oceny niniejszego Formularza Rekrutacyjnego;</w:t>
                      </w:r>
                    </w:p>
                    <w:p w14:paraId="7BCF2563" w14:textId="56B4AA5F" w:rsidR="0074066A" w:rsidRPr="0086578F" w:rsidRDefault="0074066A" w:rsidP="00E66B42">
                      <w:pPr>
                        <w:pStyle w:val="Akapitzlist"/>
                        <w:numPr>
                          <w:ilvl w:val="0"/>
                          <w:numId w:val="3"/>
                        </w:numPr>
                        <w:spacing w:after="200" w:line="240" w:lineRule="auto"/>
                        <w:jc w:val="both"/>
                        <w:rPr>
                          <w:rFonts w:cstheme="minorHAnsi"/>
                        </w:rPr>
                      </w:pPr>
                      <w:r w:rsidRPr="0086578F">
                        <w:rPr>
                          <w:rFonts w:cstheme="minorHAnsi"/>
                        </w:rPr>
                        <w:t>nie pozostaję z Kandydatem/</w:t>
                      </w:r>
                      <w:proofErr w:type="spellStart"/>
                      <w:r w:rsidRPr="0086578F">
                        <w:rPr>
                          <w:rFonts w:cstheme="minorHAnsi"/>
                        </w:rPr>
                        <w:t>ką</w:t>
                      </w:r>
                      <w:proofErr w:type="spellEnd"/>
                      <w:r w:rsidRPr="0086578F">
                        <w:rPr>
                          <w:rFonts w:cstheme="minorHAnsi"/>
                        </w:rPr>
                        <w:t xml:space="preserve"> ubiegającym/</w:t>
                      </w:r>
                      <w:proofErr w:type="spellStart"/>
                      <w:r w:rsidRPr="0086578F">
                        <w:rPr>
                          <w:rFonts w:cstheme="minorHAnsi"/>
                        </w:rPr>
                        <w:t>cą</w:t>
                      </w:r>
                      <w:proofErr w:type="spellEnd"/>
                      <w:r w:rsidRPr="0086578F">
                        <w:rPr>
                          <w:rFonts w:cstheme="minorHAnsi"/>
                        </w:rPr>
                        <w:t xml:space="preserve"> się o dofinansowanie w takim stosunku prawnym lub faktycznym, że może to budzić uzasadnione wątpliwości co do mojej bezstronności. W przypadku stwierdzenia takiej zależności zobowiązuję się do niezwłocznego poinformowania o tym fakcie Koordynatora merytorycznego NOWES </w:t>
                      </w:r>
                      <w:r>
                        <w:rPr>
                          <w:rFonts w:cstheme="minorHAnsi"/>
                        </w:rPr>
                        <w:t xml:space="preserve">                        </w:t>
                      </w:r>
                      <w:r w:rsidRPr="0086578F">
                        <w:rPr>
                          <w:rFonts w:cstheme="minorHAnsi"/>
                        </w:rPr>
                        <w:t>i wycofania się z oceny niniejszego Formularza Rekrutacyjnego;</w:t>
                      </w:r>
                    </w:p>
                    <w:p w14:paraId="54DA4452" w14:textId="77777777" w:rsidR="0074066A" w:rsidRPr="0086578F" w:rsidRDefault="0074066A" w:rsidP="00E66B42">
                      <w:pPr>
                        <w:pStyle w:val="Akapitzlist"/>
                        <w:numPr>
                          <w:ilvl w:val="0"/>
                          <w:numId w:val="3"/>
                        </w:numPr>
                        <w:spacing w:after="200" w:line="240" w:lineRule="auto"/>
                        <w:jc w:val="both"/>
                        <w:rPr>
                          <w:rFonts w:cstheme="minorHAnsi"/>
                        </w:rPr>
                      </w:pPr>
                      <w:r w:rsidRPr="0086578F">
                        <w:rPr>
                          <w:rFonts w:cstheme="minorHAnsi"/>
                        </w:rPr>
                        <w:t>przed upływem trzech lat do daty wszczęcia procedury konkursowej nie pozostawałem/ -</w:t>
                      </w:r>
                      <w:proofErr w:type="spellStart"/>
                      <w:r w:rsidRPr="0086578F">
                        <w:rPr>
                          <w:rFonts w:cstheme="minorHAnsi"/>
                        </w:rPr>
                        <w:t>am</w:t>
                      </w:r>
                      <w:proofErr w:type="spellEnd"/>
                      <w:r w:rsidRPr="0086578F">
                        <w:rPr>
                          <w:rFonts w:cstheme="minorHAnsi"/>
                        </w:rPr>
                        <w:t xml:space="preserve"> w stosunku pracy lub zlecenia z Kandydatem/</w:t>
                      </w:r>
                      <w:proofErr w:type="spellStart"/>
                      <w:r w:rsidRPr="0086578F">
                        <w:rPr>
                          <w:rFonts w:cstheme="minorHAnsi"/>
                        </w:rPr>
                        <w:t>ką</w:t>
                      </w:r>
                      <w:proofErr w:type="spellEnd"/>
                      <w:r w:rsidRPr="0086578F">
                        <w:rPr>
                          <w:rFonts w:cstheme="minorHAnsi"/>
                        </w:rPr>
                        <w:t>;</w:t>
                      </w:r>
                    </w:p>
                    <w:p w14:paraId="547BD348" w14:textId="77777777" w:rsidR="0074066A" w:rsidRPr="0086578F" w:rsidRDefault="0074066A" w:rsidP="00E66B42">
                      <w:pPr>
                        <w:pStyle w:val="Akapitzlist"/>
                        <w:numPr>
                          <w:ilvl w:val="0"/>
                          <w:numId w:val="3"/>
                        </w:numPr>
                        <w:spacing w:after="200" w:line="240" w:lineRule="auto"/>
                        <w:jc w:val="both"/>
                        <w:rPr>
                          <w:rFonts w:cstheme="minorHAnsi"/>
                        </w:rPr>
                      </w:pPr>
                      <w:r w:rsidRPr="0086578F">
                        <w:rPr>
                          <w:rFonts w:cstheme="minorHAnsi"/>
                        </w:rPr>
                        <w:t>zobowiązuję się, że będę wykonywać moje obowiązki w sposób uczciwy i sprawiedliwy, zgodnie z posiadaną wiedzą;</w:t>
                      </w:r>
                    </w:p>
                    <w:p w14:paraId="2D6554AA" w14:textId="77777777" w:rsidR="0074066A" w:rsidRPr="0086578F" w:rsidRDefault="0074066A" w:rsidP="00E66B42">
                      <w:pPr>
                        <w:pStyle w:val="Akapitzlist"/>
                        <w:numPr>
                          <w:ilvl w:val="0"/>
                          <w:numId w:val="3"/>
                        </w:numPr>
                        <w:spacing w:after="200" w:line="240" w:lineRule="auto"/>
                        <w:jc w:val="both"/>
                        <w:rPr>
                          <w:rFonts w:cstheme="minorHAnsi"/>
                        </w:rPr>
                      </w:pPr>
                      <w:r w:rsidRPr="0086578F">
                        <w:rPr>
                          <w:rFonts w:cstheme="minorHAnsi"/>
                        </w:rPr>
                        <w:t>zobowiązuję się nie zatrzymywać kopii jakichkolwiek pisemnych lub elektronicznych informacji;</w:t>
                      </w:r>
                    </w:p>
                    <w:p w14:paraId="236DB9A1" w14:textId="6BF8F233" w:rsidR="0074066A" w:rsidRPr="0086578F" w:rsidRDefault="0074066A" w:rsidP="00E66B42">
                      <w:pPr>
                        <w:pStyle w:val="Akapitzlist"/>
                        <w:numPr>
                          <w:ilvl w:val="0"/>
                          <w:numId w:val="3"/>
                        </w:numPr>
                        <w:spacing w:after="200" w:line="240" w:lineRule="auto"/>
                        <w:jc w:val="both"/>
                        <w:rPr>
                          <w:rFonts w:cstheme="minorHAnsi"/>
                        </w:rPr>
                      </w:pPr>
                      <w:r w:rsidRPr="0086578F">
                        <w:rPr>
                          <w:rFonts w:cstheme="minorHAnsi"/>
                        </w:rPr>
                        <w:t xml:space="preserve">zobowiązuję się do zachowania tajemnicy i w zaufaniu wszystkich informacji </w:t>
                      </w:r>
                      <w:r>
                        <w:rPr>
                          <w:rFonts w:cstheme="minorHAnsi"/>
                        </w:rPr>
                        <w:t xml:space="preserve">                                        </w:t>
                      </w:r>
                      <w:r w:rsidRPr="0086578F">
                        <w:rPr>
                          <w:rFonts w:cstheme="minorHAnsi"/>
                        </w:rPr>
                        <w:t>i dokumentów ujawnionych mi lub wytworzonych przeze mnie lub przygotowanych przeze mnie w trakcie lub jak rezultaty oceny i zgadzam się, że informacje te powinny być użyte tylko dla celów niniejszej oceny i nie mogą zostać ujawnione stronom trzecim.</w:t>
                      </w:r>
                    </w:p>
                    <w:p w14:paraId="43770DFC" w14:textId="77777777" w:rsidR="0074066A" w:rsidRPr="0086578F" w:rsidRDefault="0074066A" w:rsidP="0074066A">
                      <w:pPr>
                        <w:spacing w:line="240" w:lineRule="auto"/>
                        <w:jc w:val="both"/>
                        <w:rPr>
                          <w:rFonts w:cstheme="minorHAnsi"/>
                        </w:rPr>
                      </w:pPr>
                      <w:r w:rsidRPr="0086578F">
                        <w:rPr>
                          <w:rFonts w:cstheme="minorHAnsi"/>
                          <w:b/>
                        </w:rPr>
                        <w:t>Data i czytelny podpis:</w:t>
                      </w:r>
                      <w:r w:rsidRPr="0086578F">
                        <w:rPr>
                          <w:rFonts w:cstheme="minorHAnsi"/>
                        </w:rPr>
                        <w:t xml:space="preserve"> 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6A21DB56" w14:textId="77777777" w:rsidR="0074066A" w:rsidRPr="0086578F" w:rsidRDefault="0074066A" w:rsidP="0074066A">
      <w:pPr>
        <w:rPr>
          <w:rFonts w:cstheme="minorHAnsi"/>
        </w:rPr>
      </w:pPr>
    </w:p>
    <w:p w14:paraId="2FE864CF" w14:textId="77777777" w:rsidR="0074066A" w:rsidRPr="0086578F" w:rsidRDefault="0074066A" w:rsidP="0074066A">
      <w:pPr>
        <w:rPr>
          <w:rFonts w:cstheme="minorHAnsi"/>
        </w:rPr>
      </w:pPr>
    </w:p>
    <w:p w14:paraId="017028A1" w14:textId="77777777" w:rsidR="0074066A" w:rsidRPr="0086578F" w:rsidRDefault="0074066A" w:rsidP="0074066A">
      <w:pPr>
        <w:rPr>
          <w:rFonts w:cstheme="minorHAnsi"/>
        </w:rPr>
      </w:pPr>
    </w:p>
    <w:p w14:paraId="46D34A48" w14:textId="77777777" w:rsidR="0074066A" w:rsidRPr="0086578F" w:rsidRDefault="0074066A" w:rsidP="0074066A">
      <w:pPr>
        <w:rPr>
          <w:rFonts w:cstheme="minorHAnsi"/>
        </w:rPr>
      </w:pPr>
    </w:p>
    <w:p w14:paraId="32D582ED" w14:textId="77777777" w:rsidR="0074066A" w:rsidRPr="0086578F" w:rsidRDefault="0074066A" w:rsidP="0074066A">
      <w:pPr>
        <w:rPr>
          <w:rFonts w:cstheme="minorHAnsi"/>
        </w:rPr>
      </w:pPr>
    </w:p>
    <w:p w14:paraId="440C8A13" w14:textId="77777777" w:rsidR="0074066A" w:rsidRPr="0086578F" w:rsidRDefault="0074066A" w:rsidP="0074066A">
      <w:pPr>
        <w:rPr>
          <w:rFonts w:cstheme="minorHAnsi"/>
        </w:rPr>
      </w:pPr>
    </w:p>
    <w:p w14:paraId="3019DBC9" w14:textId="77777777" w:rsidR="0074066A" w:rsidRPr="0086578F" w:rsidRDefault="0074066A" w:rsidP="0074066A">
      <w:pPr>
        <w:rPr>
          <w:rFonts w:cstheme="minorHAnsi"/>
        </w:rPr>
      </w:pPr>
    </w:p>
    <w:p w14:paraId="6B118289" w14:textId="77777777" w:rsidR="0074066A" w:rsidRPr="0086578F" w:rsidRDefault="0074066A" w:rsidP="0074066A">
      <w:pPr>
        <w:rPr>
          <w:rFonts w:cstheme="minorHAnsi"/>
        </w:rPr>
      </w:pPr>
    </w:p>
    <w:p w14:paraId="19C9BDC7" w14:textId="77777777" w:rsidR="0074066A" w:rsidRPr="0086578F" w:rsidRDefault="0074066A" w:rsidP="0074066A">
      <w:pPr>
        <w:rPr>
          <w:rFonts w:cstheme="minorHAnsi"/>
        </w:rPr>
      </w:pPr>
    </w:p>
    <w:p w14:paraId="6B824672" w14:textId="77777777" w:rsidR="0074066A" w:rsidRPr="0086578F" w:rsidRDefault="0074066A" w:rsidP="0074066A">
      <w:pPr>
        <w:rPr>
          <w:rFonts w:cstheme="minorHAnsi"/>
        </w:rPr>
      </w:pPr>
    </w:p>
    <w:p w14:paraId="7FD5645E" w14:textId="77777777" w:rsidR="0074066A" w:rsidRPr="0086578F" w:rsidRDefault="0074066A" w:rsidP="0074066A">
      <w:pPr>
        <w:rPr>
          <w:rFonts w:cstheme="minorHAnsi"/>
        </w:rPr>
      </w:pPr>
    </w:p>
    <w:p w14:paraId="38786C26" w14:textId="77777777" w:rsidR="0074066A" w:rsidRPr="0086578F" w:rsidRDefault="0074066A" w:rsidP="0074066A">
      <w:pPr>
        <w:rPr>
          <w:rFonts w:cstheme="minorHAnsi"/>
        </w:rPr>
      </w:pPr>
    </w:p>
    <w:p w14:paraId="7ED9CD56" w14:textId="77777777" w:rsidR="0074066A" w:rsidRPr="0086578F" w:rsidRDefault="0074066A" w:rsidP="0074066A">
      <w:pPr>
        <w:rPr>
          <w:rFonts w:cstheme="minorHAnsi"/>
        </w:rPr>
      </w:pPr>
    </w:p>
    <w:p w14:paraId="04A74CCA" w14:textId="77777777" w:rsidR="0074066A" w:rsidRPr="0086578F" w:rsidRDefault="0074066A" w:rsidP="0074066A">
      <w:pPr>
        <w:rPr>
          <w:rFonts w:cstheme="minorHAnsi"/>
        </w:rPr>
      </w:pPr>
    </w:p>
    <w:p w14:paraId="21398E44" w14:textId="77777777" w:rsidR="0074066A" w:rsidRPr="0086578F" w:rsidRDefault="0074066A" w:rsidP="0074066A">
      <w:pPr>
        <w:rPr>
          <w:rFonts w:cstheme="minorHAnsi"/>
        </w:rPr>
      </w:pPr>
    </w:p>
    <w:p w14:paraId="381398FA" w14:textId="77777777" w:rsidR="0074066A" w:rsidRPr="0086578F" w:rsidRDefault="0074066A" w:rsidP="0074066A">
      <w:pPr>
        <w:rPr>
          <w:rFonts w:cstheme="minorHAnsi"/>
        </w:rPr>
      </w:pPr>
    </w:p>
    <w:p w14:paraId="62E0733A" w14:textId="77777777" w:rsidR="0074066A" w:rsidRPr="0086578F" w:rsidRDefault="0074066A" w:rsidP="0074066A">
      <w:pPr>
        <w:tabs>
          <w:tab w:val="left" w:pos="2175"/>
        </w:tabs>
        <w:rPr>
          <w:rFonts w:cstheme="minorHAnsi"/>
        </w:rPr>
      </w:pPr>
      <w:r w:rsidRPr="0086578F">
        <w:rPr>
          <w:rFonts w:cstheme="minorHAnsi"/>
        </w:rPr>
        <w:tab/>
      </w:r>
    </w:p>
    <w:p w14:paraId="57B1720D" w14:textId="77777777" w:rsidR="0074066A" w:rsidRPr="0086578F" w:rsidRDefault="0074066A" w:rsidP="0074066A">
      <w:pPr>
        <w:tabs>
          <w:tab w:val="left" w:pos="2175"/>
        </w:tabs>
        <w:rPr>
          <w:rFonts w:cstheme="minorHAnsi"/>
        </w:rPr>
      </w:pPr>
    </w:p>
    <w:p w14:paraId="4D7151D6" w14:textId="77777777" w:rsidR="0074066A" w:rsidRDefault="0074066A" w:rsidP="0074066A">
      <w:pPr>
        <w:tabs>
          <w:tab w:val="left" w:pos="2175"/>
        </w:tabs>
        <w:rPr>
          <w:rFonts w:cstheme="minorHAnsi"/>
        </w:rPr>
      </w:pPr>
    </w:p>
    <w:p w14:paraId="7AF041D4" w14:textId="77777777" w:rsidR="0074066A" w:rsidRDefault="0074066A" w:rsidP="0074066A">
      <w:pPr>
        <w:tabs>
          <w:tab w:val="left" w:pos="2175"/>
        </w:tabs>
        <w:rPr>
          <w:rFonts w:cstheme="minorHAnsi"/>
        </w:rPr>
      </w:pPr>
    </w:p>
    <w:p w14:paraId="7DBE0CB7" w14:textId="77777777" w:rsidR="0074066A" w:rsidRDefault="0074066A" w:rsidP="0074066A">
      <w:pPr>
        <w:tabs>
          <w:tab w:val="left" w:pos="2175"/>
        </w:tabs>
        <w:rPr>
          <w:rFonts w:cstheme="minorHAnsi"/>
        </w:rPr>
      </w:pPr>
    </w:p>
    <w:p w14:paraId="7EFACF33" w14:textId="77777777" w:rsidR="0074066A" w:rsidRDefault="0074066A" w:rsidP="0074066A">
      <w:pPr>
        <w:tabs>
          <w:tab w:val="left" w:pos="2175"/>
        </w:tabs>
        <w:rPr>
          <w:rFonts w:cstheme="minorHAnsi"/>
        </w:rPr>
      </w:pPr>
    </w:p>
    <w:p w14:paraId="76EBC824" w14:textId="77777777" w:rsidR="0074066A" w:rsidRPr="0086578F" w:rsidRDefault="0074066A" w:rsidP="0074066A">
      <w:pPr>
        <w:tabs>
          <w:tab w:val="left" w:pos="2175"/>
        </w:tabs>
        <w:rPr>
          <w:rFonts w:cstheme="minorHAnsi"/>
        </w:rPr>
      </w:pPr>
    </w:p>
    <w:tbl>
      <w:tblPr>
        <w:tblStyle w:val="Tabela-Siatka"/>
        <w:tblW w:w="9640" w:type="dxa"/>
        <w:tblLook w:val="04A0" w:firstRow="1" w:lastRow="0" w:firstColumn="1" w:lastColumn="0" w:noHBand="0" w:noVBand="1"/>
      </w:tblPr>
      <w:tblGrid>
        <w:gridCol w:w="2815"/>
        <w:gridCol w:w="2809"/>
        <w:gridCol w:w="597"/>
        <w:gridCol w:w="1097"/>
        <w:gridCol w:w="2309"/>
        <w:gridCol w:w="13"/>
      </w:tblGrid>
      <w:tr w:rsidR="0074066A" w:rsidRPr="0086578F" w14:paraId="0A8F4424" w14:textId="77777777" w:rsidTr="00DB4A2F">
        <w:tc>
          <w:tcPr>
            <w:tcW w:w="9640" w:type="dxa"/>
            <w:gridSpan w:val="6"/>
            <w:shd w:val="clear" w:color="auto" w:fill="E7E6E6" w:themeFill="background2"/>
          </w:tcPr>
          <w:p w14:paraId="0F5D54EA" w14:textId="77777777" w:rsidR="0074066A" w:rsidRPr="0086578F" w:rsidRDefault="0074066A" w:rsidP="00E66B42">
            <w:pPr>
              <w:pStyle w:val="Akapitzlist"/>
              <w:numPr>
                <w:ilvl w:val="0"/>
                <w:numId w:val="4"/>
              </w:numPr>
              <w:tabs>
                <w:tab w:val="left" w:pos="2175"/>
              </w:tabs>
              <w:spacing w:after="200" w:line="276" w:lineRule="auto"/>
              <w:ind w:left="731" w:hanging="284"/>
              <w:rPr>
                <w:rFonts w:cstheme="minorHAnsi"/>
                <w:b/>
              </w:rPr>
            </w:pPr>
            <w:r w:rsidRPr="0086578F">
              <w:rPr>
                <w:rFonts w:cstheme="minorHAnsi"/>
                <w:b/>
              </w:rPr>
              <w:lastRenderedPageBreak/>
              <w:t>Identyfikacja Formularza Rekrutacyjnego</w:t>
            </w:r>
          </w:p>
        </w:tc>
      </w:tr>
      <w:tr w:rsidR="0074066A" w:rsidRPr="0086578F" w14:paraId="528794AE" w14:textId="77777777" w:rsidTr="00DB4A2F">
        <w:trPr>
          <w:gridAfter w:val="1"/>
          <w:wAfter w:w="13" w:type="dxa"/>
        </w:trPr>
        <w:tc>
          <w:tcPr>
            <w:tcW w:w="2815" w:type="dxa"/>
            <w:shd w:val="clear" w:color="auto" w:fill="E7E6E6" w:themeFill="background2"/>
          </w:tcPr>
          <w:p w14:paraId="3535D638" w14:textId="77777777" w:rsidR="0074066A" w:rsidRPr="0086578F" w:rsidRDefault="0074066A" w:rsidP="00DB4A2F">
            <w:pPr>
              <w:tabs>
                <w:tab w:val="left" w:pos="2175"/>
              </w:tabs>
              <w:rPr>
                <w:rFonts w:cstheme="minorHAnsi"/>
              </w:rPr>
            </w:pPr>
            <w:r w:rsidRPr="0086578F">
              <w:rPr>
                <w:rFonts w:cstheme="minorHAnsi"/>
              </w:rPr>
              <w:t>Pełna nazwa Beneficjenta</w:t>
            </w:r>
          </w:p>
        </w:tc>
        <w:tc>
          <w:tcPr>
            <w:tcW w:w="6812" w:type="dxa"/>
            <w:gridSpan w:val="4"/>
          </w:tcPr>
          <w:p w14:paraId="6D680493" w14:textId="77777777" w:rsidR="0074066A" w:rsidRPr="0086578F" w:rsidRDefault="0074066A" w:rsidP="00DB4A2F">
            <w:pPr>
              <w:tabs>
                <w:tab w:val="left" w:pos="2175"/>
              </w:tabs>
              <w:rPr>
                <w:rFonts w:cstheme="minorHAnsi"/>
              </w:rPr>
            </w:pPr>
          </w:p>
          <w:p w14:paraId="4A845A43" w14:textId="77777777" w:rsidR="0074066A" w:rsidRPr="0086578F" w:rsidRDefault="0074066A" w:rsidP="00DB4A2F">
            <w:pPr>
              <w:tabs>
                <w:tab w:val="left" w:pos="2175"/>
              </w:tabs>
              <w:rPr>
                <w:rFonts w:cstheme="minorHAnsi"/>
              </w:rPr>
            </w:pPr>
          </w:p>
        </w:tc>
      </w:tr>
      <w:tr w:rsidR="0074066A" w:rsidRPr="0086578F" w14:paraId="70728B76" w14:textId="77777777" w:rsidTr="00DB4A2F">
        <w:trPr>
          <w:gridAfter w:val="1"/>
          <w:wAfter w:w="13" w:type="dxa"/>
        </w:trPr>
        <w:tc>
          <w:tcPr>
            <w:tcW w:w="2815" w:type="dxa"/>
            <w:shd w:val="clear" w:color="auto" w:fill="E7E6E6" w:themeFill="background2"/>
          </w:tcPr>
          <w:p w14:paraId="365FB6F8" w14:textId="77777777" w:rsidR="0074066A" w:rsidRPr="0086578F" w:rsidRDefault="0074066A" w:rsidP="00DB4A2F">
            <w:pPr>
              <w:tabs>
                <w:tab w:val="left" w:pos="2175"/>
              </w:tabs>
              <w:rPr>
                <w:rFonts w:cstheme="minorHAnsi"/>
              </w:rPr>
            </w:pPr>
            <w:r w:rsidRPr="0086578F">
              <w:rPr>
                <w:rFonts w:cstheme="minorHAnsi"/>
              </w:rPr>
              <w:t>Data wpływu Formularza</w:t>
            </w:r>
          </w:p>
        </w:tc>
        <w:tc>
          <w:tcPr>
            <w:tcW w:w="2809" w:type="dxa"/>
          </w:tcPr>
          <w:p w14:paraId="10FB272E" w14:textId="77777777" w:rsidR="0074066A" w:rsidRPr="0086578F" w:rsidRDefault="0074066A" w:rsidP="00DB4A2F">
            <w:pPr>
              <w:tabs>
                <w:tab w:val="left" w:pos="2175"/>
              </w:tabs>
              <w:rPr>
                <w:rFonts w:cstheme="minorHAnsi"/>
              </w:rPr>
            </w:pPr>
          </w:p>
        </w:tc>
        <w:tc>
          <w:tcPr>
            <w:tcW w:w="1694" w:type="dxa"/>
            <w:gridSpan w:val="2"/>
            <w:shd w:val="clear" w:color="auto" w:fill="E7E6E6" w:themeFill="background2"/>
          </w:tcPr>
          <w:p w14:paraId="0E1AD672" w14:textId="77777777" w:rsidR="0074066A" w:rsidRPr="0086578F" w:rsidRDefault="0074066A" w:rsidP="00DB4A2F">
            <w:pPr>
              <w:tabs>
                <w:tab w:val="left" w:pos="2175"/>
              </w:tabs>
              <w:rPr>
                <w:rFonts w:cstheme="minorHAnsi"/>
              </w:rPr>
            </w:pPr>
            <w:r w:rsidRPr="0086578F">
              <w:rPr>
                <w:rFonts w:cstheme="minorHAnsi"/>
              </w:rPr>
              <w:t>Nr zgłoszenia</w:t>
            </w:r>
          </w:p>
        </w:tc>
        <w:tc>
          <w:tcPr>
            <w:tcW w:w="2309" w:type="dxa"/>
          </w:tcPr>
          <w:p w14:paraId="36A198E0" w14:textId="77777777" w:rsidR="0074066A" w:rsidRPr="0086578F" w:rsidRDefault="0074066A" w:rsidP="00DB4A2F">
            <w:pPr>
              <w:tabs>
                <w:tab w:val="left" w:pos="2175"/>
              </w:tabs>
              <w:rPr>
                <w:rFonts w:cstheme="minorHAnsi"/>
              </w:rPr>
            </w:pPr>
          </w:p>
        </w:tc>
      </w:tr>
      <w:tr w:rsidR="0074066A" w:rsidRPr="0086578F" w14:paraId="0E2E2ECC" w14:textId="77777777" w:rsidTr="00DB4A2F">
        <w:tc>
          <w:tcPr>
            <w:tcW w:w="9640" w:type="dxa"/>
            <w:gridSpan w:val="6"/>
            <w:shd w:val="clear" w:color="auto" w:fill="E7E6E6" w:themeFill="background2"/>
          </w:tcPr>
          <w:p w14:paraId="755D0FA5" w14:textId="77777777" w:rsidR="0074066A" w:rsidRPr="0086578F" w:rsidRDefault="0074066A" w:rsidP="00E66B42">
            <w:pPr>
              <w:pStyle w:val="Akapitzlist"/>
              <w:numPr>
                <w:ilvl w:val="0"/>
                <w:numId w:val="8"/>
              </w:numPr>
              <w:tabs>
                <w:tab w:val="left" w:pos="2175"/>
              </w:tabs>
              <w:spacing w:after="200" w:line="276" w:lineRule="auto"/>
              <w:rPr>
                <w:rFonts w:cstheme="minorHAnsi"/>
                <w:b/>
              </w:rPr>
            </w:pPr>
            <w:r w:rsidRPr="0086578F">
              <w:rPr>
                <w:rFonts w:cstheme="minorHAnsi"/>
                <w:b/>
              </w:rPr>
              <w:t>Ocena poprawności formalnej Formularza Rekrutacyjnego</w:t>
            </w:r>
          </w:p>
        </w:tc>
      </w:tr>
      <w:tr w:rsidR="0074066A" w:rsidRPr="0086578F" w14:paraId="58AD53AC" w14:textId="77777777" w:rsidTr="00DB4A2F">
        <w:trPr>
          <w:gridAfter w:val="1"/>
          <w:wAfter w:w="13" w:type="dxa"/>
        </w:trPr>
        <w:tc>
          <w:tcPr>
            <w:tcW w:w="2815" w:type="dxa"/>
          </w:tcPr>
          <w:p w14:paraId="1CC5F358" w14:textId="77777777" w:rsidR="0074066A" w:rsidRPr="0086578F" w:rsidRDefault="0074066A" w:rsidP="00DB4A2F">
            <w:pPr>
              <w:rPr>
                <w:rFonts w:cstheme="minorHAnsi"/>
              </w:rPr>
            </w:pPr>
            <w:r w:rsidRPr="0086578F">
              <w:rPr>
                <w:rFonts w:ascii="Cambria Math" w:hAnsi="Cambria Math" w:cs="Cambria Math"/>
              </w:rPr>
              <w:t>⎕</w:t>
            </w:r>
            <w:r w:rsidRPr="0086578F">
              <w:rPr>
                <w:rFonts w:cstheme="minorHAnsi"/>
              </w:rPr>
              <w:t xml:space="preserve">TAK               </w:t>
            </w:r>
            <w:r w:rsidRPr="0086578F">
              <w:rPr>
                <w:rFonts w:ascii="Cambria Math" w:hAnsi="Cambria Math" w:cs="Cambria Math"/>
              </w:rPr>
              <w:t>⎕</w:t>
            </w:r>
            <w:r w:rsidRPr="0086578F">
              <w:rPr>
                <w:rFonts w:cstheme="minorHAnsi"/>
              </w:rPr>
              <w:t>NIE</w:t>
            </w:r>
          </w:p>
        </w:tc>
        <w:tc>
          <w:tcPr>
            <w:tcW w:w="6812" w:type="dxa"/>
            <w:gridSpan w:val="4"/>
            <w:shd w:val="clear" w:color="auto" w:fill="E7E6E6" w:themeFill="background2"/>
          </w:tcPr>
          <w:p w14:paraId="71154963" w14:textId="77777777" w:rsidR="0074066A" w:rsidRPr="0086578F" w:rsidRDefault="0074066A" w:rsidP="00DB4A2F">
            <w:pPr>
              <w:tabs>
                <w:tab w:val="left" w:pos="2175"/>
              </w:tabs>
              <w:rPr>
                <w:rFonts w:cstheme="minorHAnsi"/>
              </w:rPr>
            </w:pPr>
            <w:r w:rsidRPr="0086578F">
              <w:rPr>
                <w:rFonts w:cstheme="minorHAnsi"/>
              </w:rPr>
              <w:t>1. Złożony został obowiązujący formularz rekrutacyjny.</w:t>
            </w:r>
          </w:p>
        </w:tc>
      </w:tr>
      <w:tr w:rsidR="0074066A" w:rsidRPr="0086578F" w14:paraId="4DB1B10E" w14:textId="77777777" w:rsidTr="00DB4A2F">
        <w:trPr>
          <w:gridAfter w:val="1"/>
          <w:wAfter w:w="13" w:type="dxa"/>
        </w:trPr>
        <w:tc>
          <w:tcPr>
            <w:tcW w:w="2815" w:type="dxa"/>
          </w:tcPr>
          <w:p w14:paraId="0C6FDF4E" w14:textId="77777777" w:rsidR="0074066A" w:rsidRPr="0086578F" w:rsidRDefault="0074066A" w:rsidP="00DB4A2F">
            <w:pPr>
              <w:rPr>
                <w:rFonts w:cstheme="minorHAnsi"/>
              </w:rPr>
            </w:pPr>
            <w:r w:rsidRPr="0086578F">
              <w:rPr>
                <w:rFonts w:ascii="Cambria Math" w:hAnsi="Cambria Math" w:cs="Cambria Math"/>
              </w:rPr>
              <w:t>⎕</w:t>
            </w:r>
            <w:r w:rsidRPr="0086578F">
              <w:rPr>
                <w:rFonts w:cstheme="minorHAnsi"/>
              </w:rPr>
              <w:t xml:space="preserve">TAK               </w:t>
            </w:r>
            <w:r w:rsidRPr="0086578F">
              <w:rPr>
                <w:rFonts w:ascii="Cambria Math" w:hAnsi="Cambria Math" w:cs="Cambria Math"/>
              </w:rPr>
              <w:t>⎕</w:t>
            </w:r>
            <w:r w:rsidRPr="0086578F">
              <w:rPr>
                <w:rFonts w:cstheme="minorHAnsi"/>
              </w:rPr>
              <w:t>NIE</w:t>
            </w:r>
          </w:p>
        </w:tc>
        <w:tc>
          <w:tcPr>
            <w:tcW w:w="6812" w:type="dxa"/>
            <w:gridSpan w:val="4"/>
            <w:shd w:val="clear" w:color="auto" w:fill="E7E6E6" w:themeFill="background2"/>
          </w:tcPr>
          <w:p w14:paraId="3AD66371" w14:textId="77777777" w:rsidR="0074066A" w:rsidRPr="0086578F" w:rsidRDefault="0074066A" w:rsidP="00DB4A2F">
            <w:pPr>
              <w:tabs>
                <w:tab w:val="left" w:pos="2175"/>
              </w:tabs>
              <w:rPr>
                <w:rFonts w:cstheme="minorHAnsi"/>
              </w:rPr>
            </w:pPr>
            <w:r w:rsidRPr="0086578F">
              <w:rPr>
                <w:rFonts w:cstheme="minorHAnsi"/>
              </w:rPr>
              <w:t>3. Formularz rekrutacyjny zawiera oświadczenie, iż podane w nim dane są  prawdziwe</w:t>
            </w:r>
          </w:p>
        </w:tc>
      </w:tr>
      <w:tr w:rsidR="0074066A" w:rsidRPr="0086578F" w14:paraId="047612E9" w14:textId="77777777" w:rsidTr="00DB4A2F">
        <w:trPr>
          <w:gridAfter w:val="1"/>
          <w:wAfter w:w="13" w:type="dxa"/>
        </w:trPr>
        <w:tc>
          <w:tcPr>
            <w:tcW w:w="2815" w:type="dxa"/>
          </w:tcPr>
          <w:p w14:paraId="34E2391C" w14:textId="77777777" w:rsidR="0074066A" w:rsidRPr="0086578F" w:rsidRDefault="0074066A" w:rsidP="00DB4A2F">
            <w:pPr>
              <w:rPr>
                <w:rFonts w:cstheme="minorHAnsi"/>
              </w:rPr>
            </w:pPr>
            <w:r w:rsidRPr="0086578F">
              <w:rPr>
                <w:rFonts w:ascii="Cambria Math" w:hAnsi="Cambria Math" w:cs="Cambria Math"/>
              </w:rPr>
              <w:t>⎕</w:t>
            </w:r>
            <w:r w:rsidRPr="0086578F">
              <w:rPr>
                <w:rFonts w:cstheme="minorHAnsi"/>
              </w:rPr>
              <w:t xml:space="preserve">TAK               </w:t>
            </w:r>
            <w:r w:rsidRPr="0086578F">
              <w:rPr>
                <w:rFonts w:ascii="Cambria Math" w:hAnsi="Cambria Math" w:cs="Cambria Math"/>
              </w:rPr>
              <w:t>⎕</w:t>
            </w:r>
            <w:r w:rsidRPr="0086578F">
              <w:rPr>
                <w:rFonts w:cstheme="minorHAnsi"/>
              </w:rPr>
              <w:t>NIE</w:t>
            </w:r>
          </w:p>
        </w:tc>
        <w:tc>
          <w:tcPr>
            <w:tcW w:w="6812" w:type="dxa"/>
            <w:gridSpan w:val="4"/>
            <w:shd w:val="clear" w:color="auto" w:fill="E7E6E6" w:themeFill="background2"/>
          </w:tcPr>
          <w:p w14:paraId="65B5A489" w14:textId="77777777" w:rsidR="0074066A" w:rsidRPr="0086578F" w:rsidRDefault="0074066A" w:rsidP="00DB4A2F">
            <w:pPr>
              <w:tabs>
                <w:tab w:val="left" w:pos="2175"/>
              </w:tabs>
              <w:rPr>
                <w:rFonts w:cstheme="minorHAnsi"/>
              </w:rPr>
            </w:pPr>
            <w:r w:rsidRPr="0086578F">
              <w:rPr>
                <w:rFonts w:cstheme="minorHAnsi"/>
              </w:rPr>
              <w:t>4. Formularz rekrutacyjny został cz</w:t>
            </w:r>
            <w:bookmarkStart w:id="0" w:name="_GoBack"/>
            <w:bookmarkEnd w:id="0"/>
            <w:r w:rsidRPr="0086578F">
              <w:rPr>
                <w:rFonts w:cstheme="minorHAnsi"/>
              </w:rPr>
              <w:t>ytelnie podpisany przez  kandydatkę/kandydata.</w:t>
            </w:r>
          </w:p>
        </w:tc>
      </w:tr>
      <w:tr w:rsidR="0074066A" w:rsidRPr="0086578F" w14:paraId="5D7F66ED" w14:textId="77777777" w:rsidTr="00DB4A2F">
        <w:trPr>
          <w:gridAfter w:val="1"/>
          <w:wAfter w:w="13" w:type="dxa"/>
        </w:trPr>
        <w:tc>
          <w:tcPr>
            <w:tcW w:w="2815" w:type="dxa"/>
          </w:tcPr>
          <w:p w14:paraId="40C020C7" w14:textId="77777777" w:rsidR="0074066A" w:rsidRPr="0086578F" w:rsidRDefault="0074066A" w:rsidP="00DB4A2F">
            <w:pPr>
              <w:rPr>
                <w:rFonts w:cstheme="minorHAnsi"/>
              </w:rPr>
            </w:pPr>
            <w:r w:rsidRPr="0086578F">
              <w:rPr>
                <w:rFonts w:ascii="Cambria Math" w:hAnsi="Cambria Math" w:cs="Cambria Math"/>
              </w:rPr>
              <w:t>⎕</w:t>
            </w:r>
            <w:r w:rsidRPr="0086578F">
              <w:rPr>
                <w:rFonts w:cstheme="minorHAnsi"/>
              </w:rPr>
              <w:t xml:space="preserve">TAK               </w:t>
            </w:r>
            <w:r w:rsidRPr="0086578F">
              <w:rPr>
                <w:rFonts w:ascii="Cambria Math" w:hAnsi="Cambria Math" w:cs="Cambria Math"/>
              </w:rPr>
              <w:t>⎕</w:t>
            </w:r>
            <w:r w:rsidRPr="0086578F">
              <w:rPr>
                <w:rFonts w:cstheme="minorHAnsi"/>
              </w:rPr>
              <w:t>NIE</w:t>
            </w:r>
          </w:p>
        </w:tc>
        <w:tc>
          <w:tcPr>
            <w:tcW w:w="6812" w:type="dxa"/>
            <w:gridSpan w:val="4"/>
            <w:shd w:val="clear" w:color="auto" w:fill="E7E6E6" w:themeFill="background2"/>
          </w:tcPr>
          <w:p w14:paraId="25B64B9C" w14:textId="77777777" w:rsidR="0074066A" w:rsidRPr="0086578F" w:rsidRDefault="0074066A" w:rsidP="00DB4A2F">
            <w:pPr>
              <w:tabs>
                <w:tab w:val="left" w:pos="2175"/>
              </w:tabs>
              <w:rPr>
                <w:rFonts w:cstheme="minorHAnsi"/>
              </w:rPr>
            </w:pPr>
            <w:r w:rsidRPr="0086578F">
              <w:rPr>
                <w:rFonts w:cstheme="minorHAnsi"/>
              </w:rPr>
              <w:t>5. W Formularzu zostały wypełnione wszystkie niezaciemnione pola.</w:t>
            </w:r>
          </w:p>
        </w:tc>
      </w:tr>
      <w:tr w:rsidR="0074066A" w:rsidRPr="0086578F" w14:paraId="59A440F2" w14:textId="77777777" w:rsidTr="00DB4A2F">
        <w:trPr>
          <w:gridAfter w:val="1"/>
          <w:wAfter w:w="13" w:type="dxa"/>
        </w:trPr>
        <w:tc>
          <w:tcPr>
            <w:tcW w:w="2815" w:type="dxa"/>
          </w:tcPr>
          <w:p w14:paraId="7B9C8855" w14:textId="77777777" w:rsidR="0074066A" w:rsidRPr="0086578F" w:rsidRDefault="0074066A" w:rsidP="00DB4A2F">
            <w:pPr>
              <w:rPr>
                <w:rFonts w:cstheme="minorHAnsi"/>
              </w:rPr>
            </w:pPr>
            <w:r w:rsidRPr="0086578F">
              <w:rPr>
                <w:rFonts w:ascii="Cambria Math" w:hAnsi="Cambria Math" w:cs="Cambria Math"/>
              </w:rPr>
              <w:t>⎕</w:t>
            </w:r>
            <w:r w:rsidRPr="0086578F">
              <w:rPr>
                <w:rFonts w:cstheme="minorHAnsi"/>
              </w:rPr>
              <w:t xml:space="preserve">TAK               </w:t>
            </w:r>
            <w:r w:rsidRPr="0086578F">
              <w:rPr>
                <w:rFonts w:ascii="Cambria Math" w:hAnsi="Cambria Math" w:cs="Cambria Math"/>
              </w:rPr>
              <w:t>⎕</w:t>
            </w:r>
            <w:r w:rsidRPr="0086578F">
              <w:rPr>
                <w:rFonts w:cstheme="minorHAnsi"/>
              </w:rPr>
              <w:t>NIE</w:t>
            </w:r>
          </w:p>
        </w:tc>
        <w:tc>
          <w:tcPr>
            <w:tcW w:w="6812" w:type="dxa"/>
            <w:gridSpan w:val="4"/>
            <w:shd w:val="clear" w:color="auto" w:fill="E7E6E6" w:themeFill="background2"/>
          </w:tcPr>
          <w:p w14:paraId="3F2716D8" w14:textId="77777777" w:rsidR="0074066A" w:rsidRPr="0086578F" w:rsidRDefault="0074066A" w:rsidP="00DB4A2F">
            <w:pPr>
              <w:tabs>
                <w:tab w:val="left" w:pos="2175"/>
              </w:tabs>
              <w:rPr>
                <w:rFonts w:cstheme="minorHAnsi"/>
              </w:rPr>
            </w:pPr>
            <w:r w:rsidRPr="0086578F">
              <w:rPr>
                <w:rFonts w:cstheme="minorHAnsi"/>
              </w:rPr>
              <w:t>6. Kandydat/ka dołączył/a wszelkie niezbędne załączniki do Formularza Rekrutacyjnego</w:t>
            </w:r>
          </w:p>
        </w:tc>
      </w:tr>
      <w:tr w:rsidR="0074066A" w:rsidRPr="0086578F" w14:paraId="2EDB4060" w14:textId="77777777" w:rsidTr="00DB4A2F">
        <w:tc>
          <w:tcPr>
            <w:tcW w:w="9640" w:type="dxa"/>
            <w:gridSpan w:val="6"/>
            <w:shd w:val="clear" w:color="auto" w:fill="E7E6E6" w:themeFill="background2"/>
          </w:tcPr>
          <w:p w14:paraId="0D5C7403" w14:textId="77777777" w:rsidR="0074066A" w:rsidRPr="0086578F" w:rsidRDefault="0074066A" w:rsidP="00E66B42">
            <w:pPr>
              <w:pStyle w:val="Akapitzlist"/>
              <w:numPr>
                <w:ilvl w:val="0"/>
                <w:numId w:val="4"/>
              </w:numPr>
              <w:tabs>
                <w:tab w:val="left" w:pos="2175"/>
              </w:tabs>
              <w:spacing w:after="200" w:line="276" w:lineRule="auto"/>
              <w:rPr>
                <w:rFonts w:cstheme="minorHAnsi"/>
                <w:b/>
              </w:rPr>
            </w:pPr>
            <w:r w:rsidRPr="0086578F">
              <w:rPr>
                <w:rFonts w:cstheme="minorHAnsi"/>
                <w:b/>
              </w:rPr>
              <w:t>Formularz zgłoszeniowy składany przez</w:t>
            </w:r>
          </w:p>
        </w:tc>
      </w:tr>
      <w:tr w:rsidR="0074066A" w:rsidRPr="0086578F" w14:paraId="13AF5CDC" w14:textId="77777777" w:rsidTr="00DB4A2F">
        <w:trPr>
          <w:gridAfter w:val="1"/>
          <w:wAfter w:w="13" w:type="dxa"/>
        </w:trPr>
        <w:tc>
          <w:tcPr>
            <w:tcW w:w="2815" w:type="dxa"/>
          </w:tcPr>
          <w:p w14:paraId="2C417FF0" w14:textId="77777777" w:rsidR="0074066A" w:rsidRPr="0086578F" w:rsidRDefault="0074066A" w:rsidP="00DB4A2F">
            <w:pPr>
              <w:rPr>
                <w:rFonts w:cstheme="minorHAnsi"/>
              </w:rPr>
            </w:pPr>
            <w:r w:rsidRPr="0086578F">
              <w:rPr>
                <w:rFonts w:ascii="Cambria Math" w:hAnsi="Cambria Math" w:cs="Cambria Math"/>
              </w:rPr>
              <w:t>⎕</w:t>
            </w:r>
            <w:r w:rsidRPr="0086578F">
              <w:rPr>
                <w:rFonts w:cstheme="minorHAnsi"/>
              </w:rPr>
              <w:t xml:space="preserve">TAK               </w:t>
            </w:r>
            <w:r w:rsidRPr="0086578F">
              <w:rPr>
                <w:rFonts w:ascii="Cambria Math" w:hAnsi="Cambria Math" w:cs="Cambria Math"/>
              </w:rPr>
              <w:t>⎕</w:t>
            </w:r>
            <w:r w:rsidRPr="0086578F">
              <w:rPr>
                <w:rFonts w:cstheme="minorHAnsi"/>
              </w:rPr>
              <w:t>NIE</w:t>
            </w:r>
          </w:p>
        </w:tc>
        <w:tc>
          <w:tcPr>
            <w:tcW w:w="6812" w:type="dxa"/>
            <w:gridSpan w:val="4"/>
            <w:shd w:val="clear" w:color="auto" w:fill="E7E6E6" w:themeFill="background2"/>
          </w:tcPr>
          <w:p w14:paraId="67D5E497" w14:textId="77777777" w:rsidR="0074066A" w:rsidRPr="0086578F" w:rsidRDefault="0074066A" w:rsidP="00DB4A2F">
            <w:pPr>
              <w:contextualSpacing/>
              <w:jc w:val="both"/>
              <w:rPr>
                <w:rFonts w:cstheme="minorHAnsi"/>
              </w:rPr>
            </w:pPr>
            <w:r w:rsidRPr="0086578F">
              <w:rPr>
                <w:rFonts w:eastAsia="Times New Roman" w:cstheme="minorHAnsi"/>
              </w:rPr>
              <w:t xml:space="preserve">Osobę fizyczną (w szczególności osób zagrożonych ubóstwem lub wykluczeniem społecznym); </w:t>
            </w:r>
          </w:p>
        </w:tc>
      </w:tr>
      <w:tr w:rsidR="0074066A" w:rsidRPr="0086578F" w14:paraId="52220B66" w14:textId="77777777" w:rsidTr="00DB4A2F">
        <w:trPr>
          <w:gridAfter w:val="1"/>
          <w:wAfter w:w="13" w:type="dxa"/>
        </w:trPr>
        <w:tc>
          <w:tcPr>
            <w:tcW w:w="2815" w:type="dxa"/>
          </w:tcPr>
          <w:p w14:paraId="498A1BE5" w14:textId="77777777" w:rsidR="0074066A" w:rsidRPr="0086578F" w:rsidRDefault="0074066A" w:rsidP="00DB4A2F">
            <w:pPr>
              <w:rPr>
                <w:rFonts w:cstheme="minorHAnsi"/>
              </w:rPr>
            </w:pPr>
            <w:r w:rsidRPr="0086578F">
              <w:rPr>
                <w:rFonts w:ascii="Cambria Math" w:hAnsi="Cambria Math" w:cs="Cambria Math"/>
              </w:rPr>
              <w:t>⎕</w:t>
            </w:r>
            <w:r w:rsidRPr="0086578F">
              <w:rPr>
                <w:rFonts w:cstheme="minorHAnsi"/>
              </w:rPr>
              <w:t xml:space="preserve">TAK               </w:t>
            </w:r>
            <w:r w:rsidRPr="0086578F">
              <w:rPr>
                <w:rFonts w:ascii="Cambria Math" w:hAnsi="Cambria Math" w:cs="Cambria Math"/>
              </w:rPr>
              <w:t>⎕</w:t>
            </w:r>
            <w:r w:rsidRPr="0086578F">
              <w:rPr>
                <w:rFonts w:cstheme="minorHAnsi"/>
              </w:rPr>
              <w:t>NIE</w:t>
            </w:r>
          </w:p>
        </w:tc>
        <w:tc>
          <w:tcPr>
            <w:tcW w:w="6812" w:type="dxa"/>
            <w:gridSpan w:val="4"/>
            <w:shd w:val="clear" w:color="auto" w:fill="E7E6E6" w:themeFill="background2"/>
          </w:tcPr>
          <w:p w14:paraId="525CEDF7" w14:textId="77777777" w:rsidR="0074066A" w:rsidRPr="0086578F" w:rsidRDefault="0074066A" w:rsidP="00DB4A2F">
            <w:pPr>
              <w:tabs>
                <w:tab w:val="left" w:pos="2175"/>
              </w:tabs>
              <w:rPr>
                <w:rFonts w:cstheme="minorHAnsi"/>
              </w:rPr>
            </w:pPr>
            <w:r w:rsidRPr="0086578F">
              <w:rPr>
                <w:rFonts w:eastAsia="Times New Roman" w:cstheme="minorHAnsi"/>
              </w:rPr>
              <w:t>Podmiotów ekonomii społecznej</w:t>
            </w:r>
            <w:r w:rsidRPr="0086578F">
              <w:rPr>
                <w:rFonts w:cstheme="minorHAnsi"/>
              </w:rPr>
              <w:t xml:space="preserve"> </w:t>
            </w:r>
          </w:p>
        </w:tc>
      </w:tr>
      <w:tr w:rsidR="0074066A" w:rsidRPr="0086578F" w14:paraId="20AE34E6" w14:textId="77777777" w:rsidTr="00DB4A2F">
        <w:trPr>
          <w:gridAfter w:val="1"/>
          <w:wAfter w:w="13" w:type="dxa"/>
        </w:trPr>
        <w:tc>
          <w:tcPr>
            <w:tcW w:w="2815" w:type="dxa"/>
          </w:tcPr>
          <w:p w14:paraId="7F1C2CC1" w14:textId="77777777" w:rsidR="0074066A" w:rsidRPr="0086578F" w:rsidRDefault="0074066A" w:rsidP="00DB4A2F">
            <w:pPr>
              <w:rPr>
                <w:rFonts w:cstheme="minorHAnsi"/>
              </w:rPr>
            </w:pPr>
            <w:r w:rsidRPr="0086578F">
              <w:rPr>
                <w:rFonts w:ascii="Cambria Math" w:hAnsi="Cambria Math" w:cs="Cambria Math"/>
              </w:rPr>
              <w:t>⎕</w:t>
            </w:r>
            <w:r w:rsidRPr="0086578F">
              <w:rPr>
                <w:rFonts w:cstheme="minorHAnsi"/>
              </w:rPr>
              <w:t xml:space="preserve">TAK               </w:t>
            </w:r>
            <w:r w:rsidRPr="0086578F">
              <w:rPr>
                <w:rFonts w:ascii="Cambria Math" w:hAnsi="Cambria Math" w:cs="Cambria Math"/>
              </w:rPr>
              <w:t>⎕</w:t>
            </w:r>
            <w:r w:rsidRPr="0086578F">
              <w:rPr>
                <w:rFonts w:cstheme="minorHAnsi"/>
              </w:rPr>
              <w:t>NIE</w:t>
            </w:r>
          </w:p>
        </w:tc>
        <w:tc>
          <w:tcPr>
            <w:tcW w:w="6812" w:type="dxa"/>
            <w:gridSpan w:val="4"/>
            <w:shd w:val="clear" w:color="auto" w:fill="E7E6E6" w:themeFill="background2"/>
          </w:tcPr>
          <w:p w14:paraId="76EDED1C" w14:textId="77777777" w:rsidR="0074066A" w:rsidRPr="0086578F" w:rsidRDefault="0074066A" w:rsidP="00DB4A2F">
            <w:pPr>
              <w:tabs>
                <w:tab w:val="left" w:pos="2175"/>
              </w:tabs>
              <w:rPr>
                <w:rFonts w:cstheme="minorHAnsi"/>
              </w:rPr>
            </w:pPr>
            <w:r w:rsidRPr="0086578F">
              <w:rPr>
                <w:rFonts w:eastAsia="Times New Roman" w:cstheme="minorHAnsi"/>
              </w:rPr>
              <w:t>Przedsiębiorstwo społeczne</w:t>
            </w:r>
          </w:p>
        </w:tc>
      </w:tr>
      <w:tr w:rsidR="0074066A" w:rsidRPr="0086578F" w14:paraId="55702189" w14:textId="77777777" w:rsidTr="00DB4A2F">
        <w:trPr>
          <w:gridAfter w:val="1"/>
          <w:wAfter w:w="13" w:type="dxa"/>
        </w:trPr>
        <w:tc>
          <w:tcPr>
            <w:tcW w:w="2815" w:type="dxa"/>
          </w:tcPr>
          <w:p w14:paraId="56301A6B" w14:textId="77777777" w:rsidR="0074066A" w:rsidRPr="0086578F" w:rsidRDefault="0074066A" w:rsidP="00DB4A2F">
            <w:pPr>
              <w:rPr>
                <w:rFonts w:cstheme="minorHAnsi"/>
              </w:rPr>
            </w:pPr>
            <w:r w:rsidRPr="0086578F">
              <w:rPr>
                <w:rFonts w:ascii="Cambria Math" w:hAnsi="Cambria Math" w:cs="Cambria Math"/>
              </w:rPr>
              <w:t>⎕</w:t>
            </w:r>
            <w:r w:rsidRPr="0086578F">
              <w:rPr>
                <w:rFonts w:cstheme="minorHAnsi"/>
              </w:rPr>
              <w:t xml:space="preserve">TAK               </w:t>
            </w:r>
            <w:r w:rsidRPr="0086578F">
              <w:rPr>
                <w:rFonts w:ascii="Cambria Math" w:hAnsi="Cambria Math" w:cs="Cambria Math"/>
              </w:rPr>
              <w:t>⎕</w:t>
            </w:r>
            <w:r w:rsidRPr="0086578F">
              <w:rPr>
                <w:rFonts w:cstheme="minorHAnsi"/>
              </w:rPr>
              <w:t>NIE</w:t>
            </w:r>
          </w:p>
        </w:tc>
        <w:tc>
          <w:tcPr>
            <w:tcW w:w="6812" w:type="dxa"/>
            <w:gridSpan w:val="4"/>
            <w:shd w:val="clear" w:color="auto" w:fill="E7E6E6" w:themeFill="background2"/>
          </w:tcPr>
          <w:p w14:paraId="0E7263ED" w14:textId="77777777" w:rsidR="0074066A" w:rsidRPr="0086578F" w:rsidRDefault="0074066A" w:rsidP="00DB4A2F">
            <w:pPr>
              <w:tabs>
                <w:tab w:val="left" w:pos="2175"/>
              </w:tabs>
              <w:rPr>
                <w:rFonts w:cstheme="minorHAnsi"/>
              </w:rPr>
            </w:pPr>
            <w:r w:rsidRPr="0086578F">
              <w:rPr>
                <w:rFonts w:eastAsia="Times New Roman" w:cstheme="minorHAnsi"/>
              </w:rPr>
              <w:t>podmioty, o których mowa w art. 4 ust.2 pkt 2 i 3 ustawy o spółdzielniach socjalnych</w:t>
            </w:r>
            <w:r w:rsidRPr="0086578F">
              <w:rPr>
                <w:rFonts w:cstheme="minorHAnsi"/>
              </w:rPr>
              <w:t>.</w:t>
            </w:r>
          </w:p>
        </w:tc>
      </w:tr>
      <w:tr w:rsidR="0074066A" w:rsidRPr="0086578F" w14:paraId="2F0B7931" w14:textId="77777777" w:rsidTr="00DB4A2F">
        <w:trPr>
          <w:gridAfter w:val="1"/>
          <w:wAfter w:w="13" w:type="dxa"/>
        </w:trPr>
        <w:tc>
          <w:tcPr>
            <w:tcW w:w="2815" w:type="dxa"/>
          </w:tcPr>
          <w:p w14:paraId="49C36594" w14:textId="77777777" w:rsidR="0074066A" w:rsidRPr="0086578F" w:rsidRDefault="0074066A" w:rsidP="00DB4A2F">
            <w:pPr>
              <w:rPr>
                <w:rFonts w:cstheme="minorHAnsi"/>
              </w:rPr>
            </w:pPr>
            <w:r w:rsidRPr="0086578F">
              <w:rPr>
                <w:rFonts w:ascii="Cambria Math" w:hAnsi="Cambria Math" w:cs="Cambria Math"/>
              </w:rPr>
              <w:t>⎕</w:t>
            </w:r>
            <w:r w:rsidRPr="0086578F">
              <w:rPr>
                <w:rFonts w:cstheme="minorHAnsi"/>
              </w:rPr>
              <w:t xml:space="preserve">TAK               </w:t>
            </w:r>
            <w:r w:rsidRPr="0086578F">
              <w:rPr>
                <w:rFonts w:ascii="Cambria Math" w:hAnsi="Cambria Math" w:cs="Cambria Math"/>
              </w:rPr>
              <w:t>⎕</w:t>
            </w:r>
            <w:r w:rsidRPr="0086578F">
              <w:rPr>
                <w:rFonts w:cstheme="minorHAnsi"/>
              </w:rPr>
              <w:t>NIE</w:t>
            </w:r>
          </w:p>
        </w:tc>
        <w:tc>
          <w:tcPr>
            <w:tcW w:w="6812" w:type="dxa"/>
            <w:gridSpan w:val="4"/>
            <w:shd w:val="clear" w:color="auto" w:fill="E7E6E6" w:themeFill="background2"/>
          </w:tcPr>
          <w:p w14:paraId="681CAC50" w14:textId="77777777" w:rsidR="0074066A" w:rsidRPr="0086578F" w:rsidRDefault="0074066A" w:rsidP="00DB4A2F">
            <w:pPr>
              <w:tabs>
                <w:tab w:val="left" w:pos="2175"/>
              </w:tabs>
              <w:rPr>
                <w:rFonts w:cstheme="minorHAnsi"/>
              </w:rPr>
            </w:pPr>
            <w:r w:rsidRPr="0086578F">
              <w:rPr>
                <w:rFonts w:cstheme="minorHAnsi"/>
              </w:rPr>
              <w:t>Samorząd terytorialny</w:t>
            </w:r>
          </w:p>
        </w:tc>
      </w:tr>
      <w:tr w:rsidR="0074066A" w:rsidRPr="0086578F" w14:paraId="57E369B9" w14:textId="77777777" w:rsidTr="00DB4A2F">
        <w:trPr>
          <w:gridAfter w:val="1"/>
          <w:wAfter w:w="13" w:type="dxa"/>
        </w:trPr>
        <w:tc>
          <w:tcPr>
            <w:tcW w:w="2815" w:type="dxa"/>
          </w:tcPr>
          <w:p w14:paraId="66351781" w14:textId="77777777" w:rsidR="0074066A" w:rsidRPr="0086578F" w:rsidRDefault="0074066A" w:rsidP="00DB4A2F">
            <w:pPr>
              <w:rPr>
                <w:rFonts w:cstheme="minorHAnsi"/>
              </w:rPr>
            </w:pPr>
            <w:r w:rsidRPr="0086578F">
              <w:rPr>
                <w:rFonts w:ascii="Cambria Math" w:hAnsi="Cambria Math" w:cs="Cambria Math"/>
              </w:rPr>
              <w:t>⎕</w:t>
            </w:r>
            <w:r w:rsidRPr="0086578F">
              <w:rPr>
                <w:rFonts w:cstheme="minorHAnsi"/>
              </w:rPr>
              <w:t xml:space="preserve">TAK               </w:t>
            </w:r>
            <w:r w:rsidRPr="0086578F">
              <w:rPr>
                <w:rFonts w:ascii="Cambria Math" w:hAnsi="Cambria Math" w:cs="Cambria Math"/>
              </w:rPr>
              <w:t>⎕</w:t>
            </w:r>
            <w:r w:rsidRPr="0086578F">
              <w:rPr>
                <w:rFonts w:cstheme="minorHAnsi"/>
              </w:rPr>
              <w:t>NIE</w:t>
            </w:r>
          </w:p>
        </w:tc>
        <w:tc>
          <w:tcPr>
            <w:tcW w:w="6812" w:type="dxa"/>
            <w:gridSpan w:val="4"/>
            <w:shd w:val="clear" w:color="auto" w:fill="E7E6E6" w:themeFill="background2"/>
          </w:tcPr>
          <w:p w14:paraId="1DD38D60" w14:textId="77777777" w:rsidR="0074066A" w:rsidRPr="0086578F" w:rsidRDefault="0074066A" w:rsidP="00DB4A2F">
            <w:pPr>
              <w:tabs>
                <w:tab w:val="left" w:pos="2175"/>
              </w:tabs>
              <w:rPr>
                <w:rFonts w:cstheme="minorHAnsi"/>
              </w:rPr>
            </w:pPr>
            <w:r w:rsidRPr="0086578F">
              <w:rPr>
                <w:rFonts w:cstheme="minorHAnsi"/>
              </w:rPr>
              <w:t>Podmiot reintegracyjny (</w:t>
            </w:r>
            <w:r w:rsidRPr="0086578F">
              <w:rPr>
                <w:rFonts w:eastAsia="Times New Roman" w:cstheme="minorHAnsi"/>
              </w:rPr>
              <w:t>KIS, CIS, WTZ, ZAZ,)</w:t>
            </w:r>
          </w:p>
        </w:tc>
      </w:tr>
      <w:tr w:rsidR="0074066A" w:rsidRPr="0086578F" w14:paraId="7B3D6F0F" w14:textId="77777777" w:rsidTr="00DB4A2F">
        <w:trPr>
          <w:gridAfter w:val="1"/>
          <w:wAfter w:w="13" w:type="dxa"/>
        </w:trPr>
        <w:tc>
          <w:tcPr>
            <w:tcW w:w="2815" w:type="dxa"/>
          </w:tcPr>
          <w:p w14:paraId="4A5BD3D8" w14:textId="77777777" w:rsidR="0074066A" w:rsidRPr="0086578F" w:rsidRDefault="0074066A" w:rsidP="00DB4A2F">
            <w:pPr>
              <w:rPr>
                <w:rFonts w:cstheme="minorHAnsi"/>
              </w:rPr>
            </w:pPr>
            <w:r w:rsidRPr="0086578F">
              <w:rPr>
                <w:rFonts w:cstheme="minorHAnsi"/>
              </w:rPr>
              <w:t xml:space="preserve">OCENA </w:t>
            </w:r>
          </w:p>
        </w:tc>
        <w:tc>
          <w:tcPr>
            <w:tcW w:w="3406" w:type="dxa"/>
            <w:gridSpan w:val="2"/>
            <w:shd w:val="clear" w:color="auto" w:fill="E7E6E6" w:themeFill="background2"/>
          </w:tcPr>
          <w:p w14:paraId="3FDAE60D" w14:textId="77777777" w:rsidR="0074066A" w:rsidRPr="0086578F" w:rsidRDefault="0074066A" w:rsidP="00DB4A2F">
            <w:pPr>
              <w:tabs>
                <w:tab w:val="left" w:pos="2175"/>
              </w:tabs>
              <w:rPr>
                <w:rFonts w:cstheme="minorHAnsi"/>
              </w:rPr>
            </w:pPr>
            <w:r w:rsidRPr="0086578F">
              <w:rPr>
                <w:rFonts w:cstheme="minorHAnsi"/>
              </w:rPr>
              <w:t>Liczba punktów</w:t>
            </w:r>
          </w:p>
        </w:tc>
        <w:tc>
          <w:tcPr>
            <w:tcW w:w="3406" w:type="dxa"/>
            <w:gridSpan w:val="2"/>
            <w:shd w:val="clear" w:color="auto" w:fill="E7E6E6" w:themeFill="background2"/>
          </w:tcPr>
          <w:p w14:paraId="4BB85FBB" w14:textId="77777777" w:rsidR="0074066A" w:rsidRPr="0086578F" w:rsidRDefault="0074066A" w:rsidP="00DB4A2F">
            <w:pPr>
              <w:tabs>
                <w:tab w:val="left" w:pos="2175"/>
              </w:tabs>
              <w:rPr>
                <w:rFonts w:cstheme="minorHAnsi"/>
              </w:rPr>
            </w:pPr>
            <w:r w:rsidRPr="0086578F">
              <w:rPr>
                <w:rFonts w:cstheme="minorHAnsi"/>
              </w:rPr>
              <w:t>uzasadnienie</w:t>
            </w:r>
          </w:p>
        </w:tc>
      </w:tr>
      <w:tr w:rsidR="0074066A" w:rsidRPr="0086578F" w14:paraId="57894883" w14:textId="77777777" w:rsidTr="00DB4A2F">
        <w:trPr>
          <w:gridAfter w:val="1"/>
          <w:wAfter w:w="13" w:type="dxa"/>
        </w:trPr>
        <w:tc>
          <w:tcPr>
            <w:tcW w:w="2815" w:type="dxa"/>
          </w:tcPr>
          <w:p w14:paraId="7EDA8263" w14:textId="77777777" w:rsidR="0074066A" w:rsidRPr="0086578F" w:rsidRDefault="0074066A" w:rsidP="00DB4A2F">
            <w:pPr>
              <w:rPr>
                <w:rFonts w:cstheme="minorHAnsi"/>
              </w:rPr>
            </w:pPr>
            <w:r w:rsidRPr="0086578F">
              <w:rPr>
                <w:rFonts w:cstheme="minorHAnsi"/>
              </w:rPr>
              <w:t>(0pkt - nie           2 pkt - tak)</w:t>
            </w:r>
          </w:p>
        </w:tc>
        <w:tc>
          <w:tcPr>
            <w:tcW w:w="3406" w:type="dxa"/>
            <w:gridSpan w:val="2"/>
            <w:shd w:val="clear" w:color="auto" w:fill="E7E6E6" w:themeFill="background2"/>
          </w:tcPr>
          <w:p w14:paraId="1FC91E8E" w14:textId="77777777" w:rsidR="0074066A" w:rsidRPr="0086578F" w:rsidRDefault="0074066A" w:rsidP="00DB4A2F">
            <w:pPr>
              <w:tabs>
                <w:tab w:val="left" w:pos="2175"/>
              </w:tabs>
              <w:rPr>
                <w:rFonts w:cstheme="minorHAnsi"/>
              </w:rPr>
            </w:pPr>
          </w:p>
        </w:tc>
        <w:tc>
          <w:tcPr>
            <w:tcW w:w="3406" w:type="dxa"/>
            <w:gridSpan w:val="2"/>
            <w:shd w:val="clear" w:color="auto" w:fill="E7E6E6" w:themeFill="background2"/>
          </w:tcPr>
          <w:p w14:paraId="01A5FA8B" w14:textId="77777777" w:rsidR="0074066A" w:rsidRPr="0086578F" w:rsidRDefault="0074066A" w:rsidP="00DB4A2F">
            <w:pPr>
              <w:tabs>
                <w:tab w:val="left" w:pos="2175"/>
              </w:tabs>
              <w:rPr>
                <w:rFonts w:cstheme="minorHAnsi"/>
              </w:rPr>
            </w:pPr>
          </w:p>
        </w:tc>
      </w:tr>
      <w:tr w:rsidR="0074066A" w:rsidRPr="0086578F" w14:paraId="17C9B152" w14:textId="77777777" w:rsidTr="00DB4A2F">
        <w:trPr>
          <w:gridAfter w:val="1"/>
          <w:wAfter w:w="13" w:type="dxa"/>
        </w:trPr>
        <w:tc>
          <w:tcPr>
            <w:tcW w:w="9627" w:type="dxa"/>
            <w:gridSpan w:val="5"/>
            <w:shd w:val="clear" w:color="auto" w:fill="E7E6E6" w:themeFill="background2"/>
          </w:tcPr>
          <w:p w14:paraId="48AFB543" w14:textId="77777777" w:rsidR="0074066A" w:rsidRPr="0086578F" w:rsidRDefault="0074066A" w:rsidP="00DB4A2F">
            <w:pPr>
              <w:tabs>
                <w:tab w:val="left" w:pos="2175"/>
              </w:tabs>
              <w:rPr>
                <w:rFonts w:cstheme="minorHAnsi"/>
              </w:rPr>
            </w:pPr>
            <w:r w:rsidRPr="0086578F">
              <w:rPr>
                <w:rFonts w:cstheme="minorHAnsi"/>
              </w:rPr>
              <w:t>W przypadku osób prawnych składających formularz:</w:t>
            </w:r>
          </w:p>
        </w:tc>
      </w:tr>
      <w:tr w:rsidR="0074066A" w:rsidRPr="0086578F" w14:paraId="395E2659" w14:textId="77777777" w:rsidTr="00DB4A2F">
        <w:trPr>
          <w:gridAfter w:val="1"/>
          <w:wAfter w:w="13" w:type="dxa"/>
        </w:trPr>
        <w:tc>
          <w:tcPr>
            <w:tcW w:w="2815" w:type="dxa"/>
          </w:tcPr>
          <w:p w14:paraId="2FA4526F" w14:textId="77777777" w:rsidR="0074066A" w:rsidRPr="0086578F" w:rsidRDefault="0074066A" w:rsidP="00DB4A2F">
            <w:pPr>
              <w:rPr>
                <w:rFonts w:cstheme="minorHAnsi"/>
              </w:rPr>
            </w:pPr>
            <w:r w:rsidRPr="0086578F">
              <w:rPr>
                <w:rFonts w:ascii="Cambria Math" w:hAnsi="Cambria Math" w:cs="Cambria Math"/>
              </w:rPr>
              <w:t>⎕</w:t>
            </w:r>
            <w:r w:rsidRPr="0086578F">
              <w:rPr>
                <w:rFonts w:cstheme="minorHAnsi"/>
              </w:rPr>
              <w:t xml:space="preserve">TAK               </w:t>
            </w:r>
            <w:r w:rsidRPr="0086578F">
              <w:rPr>
                <w:rFonts w:ascii="Cambria Math" w:hAnsi="Cambria Math" w:cs="Cambria Math"/>
              </w:rPr>
              <w:t>⎕</w:t>
            </w:r>
            <w:r w:rsidRPr="0086578F">
              <w:rPr>
                <w:rFonts w:cstheme="minorHAnsi"/>
              </w:rPr>
              <w:t>NIE</w:t>
            </w:r>
          </w:p>
        </w:tc>
        <w:tc>
          <w:tcPr>
            <w:tcW w:w="6812" w:type="dxa"/>
            <w:gridSpan w:val="4"/>
            <w:shd w:val="clear" w:color="auto" w:fill="E7E6E6" w:themeFill="background2"/>
          </w:tcPr>
          <w:p w14:paraId="4DFB3647" w14:textId="77777777" w:rsidR="0074066A" w:rsidRPr="0086578F" w:rsidRDefault="0074066A" w:rsidP="00DB4A2F">
            <w:pPr>
              <w:tabs>
                <w:tab w:val="left" w:pos="2175"/>
              </w:tabs>
              <w:rPr>
                <w:rFonts w:cstheme="minorHAnsi"/>
              </w:rPr>
            </w:pPr>
            <w:r w:rsidRPr="0086578F">
              <w:rPr>
                <w:rFonts w:cstheme="minorHAnsi"/>
              </w:rPr>
              <w:t>1. osoba prawna posiada siedzibę lub jednostkę organizacyjną na terenie subregionu nadwiślańskiego woj. pomorskiego</w:t>
            </w:r>
          </w:p>
        </w:tc>
      </w:tr>
      <w:tr w:rsidR="0074066A" w:rsidRPr="0086578F" w14:paraId="30C122C3" w14:textId="77777777" w:rsidTr="00DB4A2F">
        <w:trPr>
          <w:gridAfter w:val="1"/>
          <w:wAfter w:w="13" w:type="dxa"/>
        </w:trPr>
        <w:tc>
          <w:tcPr>
            <w:tcW w:w="2815" w:type="dxa"/>
          </w:tcPr>
          <w:p w14:paraId="6BF1F507" w14:textId="77777777" w:rsidR="0074066A" w:rsidRPr="0086578F" w:rsidRDefault="0074066A" w:rsidP="00DB4A2F">
            <w:pPr>
              <w:rPr>
                <w:rFonts w:cstheme="minorHAnsi"/>
              </w:rPr>
            </w:pPr>
            <w:r w:rsidRPr="0086578F">
              <w:rPr>
                <w:rFonts w:ascii="Cambria Math" w:hAnsi="Cambria Math" w:cs="Cambria Math"/>
              </w:rPr>
              <w:t>⎕</w:t>
            </w:r>
            <w:r w:rsidRPr="0086578F">
              <w:rPr>
                <w:rFonts w:cstheme="minorHAnsi"/>
              </w:rPr>
              <w:t xml:space="preserve">TAK               </w:t>
            </w:r>
            <w:r w:rsidRPr="0086578F">
              <w:rPr>
                <w:rFonts w:ascii="Cambria Math" w:hAnsi="Cambria Math" w:cs="Cambria Math"/>
              </w:rPr>
              <w:t>⎕</w:t>
            </w:r>
            <w:r w:rsidRPr="0086578F">
              <w:rPr>
                <w:rFonts w:cstheme="minorHAnsi"/>
              </w:rPr>
              <w:t>NIE</w:t>
            </w:r>
          </w:p>
        </w:tc>
        <w:tc>
          <w:tcPr>
            <w:tcW w:w="6812" w:type="dxa"/>
            <w:gridSpan w:val="4"/>
            <w:shd w:val="clear" w:color="auto" w:fill="E7E6E6" w:themeFill="background2"/>
          </w:tcPr>
          <w:p w14:paraId="3C51FF6F" w14:textId="77777777" w:rsidR="0074066A" w:rsidRPr="0086578F" w:rsidRDefault="0074066A" w:rsidP="00DB4A2F">
            <w:pPr>
              <w:tabs>
                <w:tab w:val="left" w:pos="2175"/>
              </w:tabs>
              <w:rPr>
                <w:rFonts w:cstheme="minorHAnsi"/>
              </w:rPr>
            </w:pPr>
            <w:r w:rsidRPr="0086578F">
              <w:rPr>
                <w:rFonts w:cstheme="minorHAnsi"/>
              </w:rPr>
              <w:t>2. Planowane przedsiębiorstwo społeczne będzie posiadało siedzibę na terenie subregionu nadwiślańskiego województwa pomorskiego.</w:t>
            </w:r>
          </w:p>
        </w:tc>
      </w:tr>
      <w:tr w:rsidR="0074066A" w:rsidRPr="0086578F" w14:paraId="7101E199" w14:textId="77777777" w:rsidTr="00DB4A2F">
        <w:trPr>
          <w:gridAfter w:val="1"/>
          <w:wAfter w:w="13" w:type="dxa"/>
        </w:trPr>
        <w:tc>
          <w:tcPr>
            <w:tcW w:w="9627" w:type="dxa"/>
            <w:gridSpan w:val="5"/>
            <w:shd w:val="clear" w:color="auto" w:fill="E7E6E6" w:themeFill="background2"/>
          </w:tcPr>
          <w:p w14:paraId="7C5F59B8" w14:textId="77777777" w:rsidR="0074066A" w:rsidRPr="0086578F" w:rsidRDefault="0074066A" w:rsidP="00E66B42">
            <w:pPr>
              <w:pStyle w:val="Akapitzlist"/>
              <w:numPr>
                <w:ilvl w:val="0"/>
                <w:numId w:val="4"/>
              </w:numPr>
              <w:tabs>
                <w:tab w:val="left" w:pos="2175"/>
              </w:tabs>
              <w:spacing w:after="200" w:line="276" w:lineRule="auto"/>
              <w:rPr>
                <w:rFonts w:cstheme="minorHAnsi"/>
                <w:b/>
              </w:rPr>
            </w:pPr>
            <w:r w:rsidRPr="0086578F">
              <w:rPr>
                <w:rFonts w:cstheme="minorHAnsi"/>
                <w:b/>
              </w:rPr>
              <w:t xml:space="preserve">Ocena spełniania warunków kwalifikowalności  </w:t>
            </w:r>
          </w:p>
        </w:tc>
      </w:tr>
      <w:tr w:rsidR="0074066A" w:rsidRPr="0086578F" w14:paraId="2D0A7C3C" w14:textId="77777777" w:rsidTr="00DB4A2F">
        <w:trPr>
          <w:gridAfter w:val="1"/>
          <w:wAfter w:w="13" w:type="dxa"/>
        </w:trPr>
        <w:tc>
          <w:tcPr>
            <w:tcW w:w="2815" w:type="dxa"/>
          </w:tcPr>
          <w:p w14:paraId="7038B13A" w14:textId="77777777" w:rsidR="0074066A" w:rsidRPr="0086578F" w:rsidRDefault="0074066A" w:rsidP="00DB4A2F">
            <w:pPr>
              <w:rPr>
                <w:rFonts w:cstheme="minorHAnsi"/>
              </w:rPr>
            </w:pPr>
            <w:r w:rsidRPr="0086578F">
              <w:rPr>
                <w:rFonts w:ascii="Cambria Math" w:hAnsi="Cambria Math" w:cs="Cambria Math"/>
              </w:rPr>
              <w:t>⎕</w:t>
            </w:r>
            <w:r w:rsidRPr="0086578F">
              <w:rPr>
                <w:rFonts w:cstheme="minorHAnsi"/>
              </w:rPr>
              <w:t xml:space="preserve">TAK               </w:t>
            </w:r>
            <w:r w:rsidRPr="0086578F">
              <w:rPr>
                <w:rFonts w:ascii="Cambria Math" w:hAnsi="Cambria Math" w:cs="Cambria Math"/>
              </w:rPr>
              <w:t>⎕</w:t>
            </w:r>
            <w:r w:rsidRPr="0086578F">
              <w:rPr>
                <w:rFonts w:cstheme="minorHAnsi"/>
              </w:rPr>
              <w:t>NIE</w:t>
            </w:r>
          </w:p>
        </w:tc>
        <w:tc>
          <w:tcPr>
            <w:tcW w:w="6812" w:type="dxa"/>
            <w:gridSpan w:val="4"/>
            <w:shd w:val="clear" w:color="auto" w:fill="E7E6E6" w:themeFill="background2"/>
          </w:tcPr>
          <w:p w14:paraId="49F3E7A5" w14:textId="77777777" w:rsidR="0074066A" w:rsidRPr="0086578F" w:rsidRDefault="0074066A" w:rsidP="00DB4A2F">
            <w:pPr>
              <w:tabs>
                <w:tab w:val="left" w:pos="2175"/>
              </w:tabs>
              <w:rPr>
                <w:rFonts w:cstheme="minorHAnsi"/>
              </w:rPr>
            </w:pPr>
            <w:r w:rsidRPr="0086578F">
              <w:rPr>
                <w:rFonts w:cstheme="minorHAnsi"/>
              </w:rPr>
              <w:t>1. Złożony i podpisany został formularz zgłoszeniowy wraz załącznikami .</w:t>
            </w:r>
          </w:p>
        </w:tc>
      </w:tr>
      <w:tr w:rsidR="0074066A" w:rsidRPr="0086578F" w14:paraId="59234E9C" w14:textId="77777777" w:rsidTr="00DB4A2F">
        <w:trPr>
          <w:gridAfter w:val="1"/>
          <w:wAfter w:w="13" w:type="dxa"/>
        </w:trPr>
        <w:tc>
          <w:tcPr>
            <w:tcW w:w="2815" w:type="dxa"/>
          </w:tcPr>
          <w:p w14:paraId="064CD4BB" w14:textId="77777777" w:rsidR="0074066A" w:rsidRPr="0086578F" w:rsidRDefault="0074066A" w:rsidP="00DB4A2F">
            <w:pPr>
              <w:rPr>
                <w:rFonts w:cstheme="minorHAnsi"/>
              </w:rPr>
            </w:pPr>
            <w:r w:rsidRPr="0086578F">
              <w:rPr>
                <w:rFonts w:ascii="Cambria Math" w:hAnsi="Cambria Math" w:cs="Cambria Math"/>
              </w:rPr>
              <w:t>⎕</w:t>
            </w:r>
            <w:r w:rsidRPr="0086578F">
              <w:rPr>
                <w:rFonts w:cstheme="minorHAnsi"/>
              </w:rPr>
              <w:t xml:space="preserve">TAK               </w:t>
            </w:r>
            <w:r w:rsidRPr="0086578F">
              <w:rPr>
                <w:rFonts w:ascii="Cambria Math" w:hAnsi="Cambria Math" w:cs="Cambria Math"/>
              </w:rPr>
              <w:t>⎕</w:t>
            </w:r>
            <w:r w:rsidRPr="0086578F">
              <w:rPr>
                <w:rFonts w:cstheme="minorHAnsi"/>
              </w:rPr>
              <w:t>NIE</w:t>
            </w:r>
          </w:p>
        </w:tc>
        <w:tc>
          <w:tcPr>
            <w:tcW w:w="6812" w:type="dxa"/>
            <w:gridSpan w:val="4"/>
            <w:shd w:val="clear" w:color="auto" w:fill="E7E6E6" w:themeFill="background2"/>
          </w:tcPr>
          <w:p w14:paraId="4C89AF9F" w14:textId="77777777" w:rsidR="0074066A" w:rsidRPr="0086578F" w:rsidRDefault="0074066A" w:rsidP="00DB4A2F">
            <w:pPr>
              <w:tabs>
                <w:tab w:val="left" w:pos="2175"/>
              </w:tabs>
              <w:rPr>
                <w:rFonts w:cstheme="minorHAnsi"/>
              </w:rPr>
            </w:pPr>
            <w:r w:rsidRPr="0086578F">
              <w:rPr>
                <w:rFonts w:cstheme="minorHAnsi"/>
              </w:rPr>
              <w:t>2. Złożone zostało o</w:t>
            </w:r>
            <w:r w:rsidRPr="0086578F">
              <w:rPr>
                <w:rFonts w:eastAsia="Times New Roman" w:cstheme="minorHAnsi"/>
                <w:color w:val="00000A"/>
              </w:rPr>
              <w:t>świadczenie uczestnika / uczestniczki o zapoznaniu się z regulaminem rekrutacji i znajomości kryteriów kwalifikacji do udziału w projekcie</w:t>
            </w:r>
          </w:p>
        </w:tc>
      </w:tr>
      <w:tr w:rsidR="0074066A" w:rsidRPr="0086578F" w14:paraId="3CD7546D" w14:textId="77777777" w:rsidTr="00DB4A2F">
        <w:trPr>
          <w:gridAfter w:val="1"/>
          <w:wAfter w:w="13" w:type="dxa"/>
        </w:trPr>
        <w:tc>
          <w:tcPr>
            <w:tcW w:w="2815" w:type="dxa"/>
          </w:tcPr>
          <w:p w14:paraId="3A8BAD6F" w14:textId="77777777" w:rsidR="0074066A" w:rsidRPr="0086578F" w:rsidRDefault="0074066A" w:rsidP="00DB4A2F">
            <w:pPr>
              <w:rPr>
                <w:rFonts w:cstheme="minorHAnsi"/>
              </w:rPr>
            </w:pPr>
            <w:r w:rsidRPr="0086578F">
              <w:rPr>
                <w:rFonts w:ascii="Cambria Math" w:hAnsi="Cambria Math" w:cs="Cambria Math"/>
              </w:rPr>
              <w:t>⎕</w:t>
            </w:r>
            <w:r w:rsidRPr="0086578F">
              <w:rPr>
                <w:rFonts w:cstheme="minorHAnsi"/>
              </w:rPr>
              <w:t xml:space="preserve">TAK               </w:t>
            </w:r>
            <w:r w:rsidRPr="0086578F">
              <w:rPr>
                <w:rFonts w:ascii="Cambria Math" w:hAnsi="Cambria Math" w:cs="Cambria Math"/>
              </w:rPr>
              <w:t>⎕</w:t>
            </w:r>
            <w:r w:rsidRPr="0086578F">
              <w:rPr>
                <w:rFonts w:cstheme="minorHAnsi"/>
              </w:rPr>
              <w:t>NIE</w:t>
            </w:r>
          </w:p>
          <w:p w14:paraId="1B895158" w14:textId="77777777" w:rsidR="0074066A" w:rsidRPr="0086578F" w:rsidRDefault="0074066A" w:rsidP="00DB4A2F">
            <w:pPr>
              <w:rPr>
                <w:rFonts w:cstheme="minorHAnsi"/>
              </w:rPr>
            </w:pPr>
            <w:r w:rsidRPr="0086578F">
              <w:rPr>
                <w:rFonts w:ascii="Cambria Math" w:hAnsi="Cambria Math" w:cs="Cambria Math"/>
              </w:rPr>
              <w:t>⎕</w:t>
            </w:r>
            <w:r w:rsidRPr="0086578F">
              <w:rPr>
                <w:rFonts w:cstheme="minorHAnsi"/>
              </w:rPr>
              <w:t>NIE DOTYCZY</w:t>
            </w:r>
          </w:p>
        </w:tc>
        <w:tc>
          <w:tcPr>
            <w:tcW w:w="6812" w:type="dxa"/>
            <w:gridSpan w:val="4"/>
            <w:shd w:val="clear" w:color="auto" w:fill="E7E6E6" w:themeFill="background2"/>
          </w:tcPr>
          <w:p w14:paraId="7E026486" w14:textId="77777777" w:rsidR="0074066A" w:rsidRPr="0086578F" w:rsidRDefault="0074066A" w:rsidP="00DB4A2F">
            <w:pPr>
              <w:tabs>
                <w:tab w:val="left" w:pos="2175"/>
              </w:tabs>
              <w:rPr>
                <w:rFonts w:cstheme="minorHAnsi"/>
              </w:rPr>
            </w:pPr>
            <w:r w:rsidRPr="0086578F">
              <w:rPr>
                <w:rFonts w:cstheme="minorHAnsi"/>
              </w:rPr>
              <w:t>2. Złożony został załącznik do formularza zgłoszeniowego opisujący planowane PS</w:t>
            </w:r>
          </w:p>
        </w:tc>
      </w:tr>
      <w:tr w:rsidR="0074066A" w:rsidRPr="0086578F" w14:paraId="29B6D1E1" w14:textId="77777777" w:rsidTr="00DB4A2F">
        <w:trPr>
          <w:gridAfter w:val="1"/>
          <w:wAfter w:w="13" w:type="dxa"/>
        </w:trPr>
        <w:tc>
          <w:tcPr>
            <w:tcW w:w="2815" w:type="dxa"/>
          </w:tcPr>
          <w:p w14:paraId="2BCEBB3B" w14:textId="77777777" w:rsidR="0074066A" w:rsidRPr="0086578F" w:rsidRDefault="0074066A" w:rsidP="00DB4A2F">
            <w:pPr>
              <w:rPr>
                <w:rFonts w:cstheme="minorHAnsi"/>
              </w:rPr>
            </w:pPr>
            <w:r w:rsidRPr="0086578F">
              <w:rPr>
                <w:rFonts w:cstheme="minorHAnsi"/>
              </w:rPr>
              <w:t>OCENA (0-2)</w:t>
            </w:r>
          </w:p>
        </w:tc>
        <w:tc>
          <w:tcPr>
            <w:tcW w:w="3406" w:type="dxa"/>
            <w:gridSpan w:val="2"/>
            <w:shd w:val="clear" w:color="auto" w:fill="E7E6E6" w:themeFill="background2"/>
          </w:tcPr>
          <w:p w14:paraId="34F193E9" w14:textId="77777777" w:rsidR="0074066A" w:rsidRPr="0086578F" w:rsidRDefault="0074066A" w:rsidP="00DB4A2F">
            <w:pPr>
              <w:tabs>
                <w:tab w:val="left" w:pos="2175"/>
              </w:tabs>
              <w:rPr>
                <w:rFonts w:cstheme="minorHAnsi"/>
              </w:rPr>
            </w:pPr>
            <w:r w:rsidRPr="0086578F">
              <w:rPr>
                <w:rFonts w:cstheme="minorHAnsi"/>
              </w:rPr>
              <w:t>Liczba punktów</w:t>
            </w:r>
          </w:p>
        </w:tc>
        <w:tc>
          <w:tcPr>
            <w:tcW w:w="3406" w:type="dxa"/>
            <w:gridSpan w:val="2"/>
            <w:shd w:val="clear" w:color="auto" w:fill="E7E6E6" w:themeFill="background2"/>
          </w:tcPr>
          <w:p w14:paraId="32C42471" w14:textId="77777777" w:rsidR="0074066A" w:rsidRPr="0086578F" w:rsidRDefault="0074066A" w:rsidP="00DB4A2F">
            <w:pPr>
              <w:tabs>
                <w:tab w:val="left" w:pos="2175"/>
              </w:tabs>
              <w:rPr>
                <w:rFonts w:cstheme="minorHAnsi"/>
              </w:rPr>
            </w:pPr>
            <w:r w:rsidRPr="0086578F">
              <w:rPr>
                <w:rFonts w:cstheme="minorHAnsi"/>
              </w:rPr>
              <w:t>uzasadnienie</w:t>
            </w:r>
          </w:p>
        </w:tc>
      </w:tr>
      <w:tr w:rsidR="0074066A" w:rsidRPr="0086578F" w14:paraId="61A2B598" w14:textId="77777777" w:rsidTr="00DB4A2F">
        <w:trPr>
          <w:gridAfter w:val="1"/>
          <w:wAfter w:w="13" w:type="dxa"/>
        </w:trPr>
        <w:tc>
          <w:tcPr>
            <w:tcW w:w="2815" w:type="dxa"/>
          </w:tcPr>
          <w:p w14:paraId="659E5B82" w14:textId="77777777" w:rsidR="0074066A" w:rsidRPr="0086578F" w:rsidRDefault="0074066A" w:rsidP="00DB4A2F">
            <w:pPr>
              <w:rPr>
                <w:rFonts w:cstheme="minorHAnsi"/>
              </w:rPr>
            </w:pPr>
            <w:r w:rsidRPr="0086578F">
              <w:rPr>
                <w:rFonts w:cstheme="minorHAnsi"/>
              </w:rPr>
              <w:t>0pkt - nie w którymkolwiek z pytań           2 pkt – tak w pytaniu 1-3 lub 1,2 i nie dotyczy w 3</w:t>
            </w:r>
          </w:p>
        </w:tc>
        <w:tc>
          <w:tcPr>
            <w:tcW w:w="3406" w:type="dxa"/>
            <w:gridSpan w:val="2"/>
            <w:shd w:val="clear" w:color="auto" w:fill="E7E6E6" w:themeFill="background2"/>
          </w:tcPr>
          <w:p w14:paraId="072981F7" w14:textId="77777777" w:rsidR="0074066A" w:rsidRPr="0086578F" w:rsidRDefault="0074066A" w:rsidP="00DB4A2F">
            <w:pPr>
              <w:tabs>
                <w:tab w:val="left" w:pos="2175"/>
              </w:tabs>
              <w:rPr>
                <w:rFonts w:cstheme="minorHAnsi"/>
              </w:rPr>
            </w:pPr>
          </w:p>
        </w:tc>
        <w:tc>
          <w:tcPr>
            <w:tcW w:w="3406" w:type="dxa"/>
            <w:gridSpan w:val="2"/>
            <w:shd w:val="clear" w:color="auto" w:fill="E7E6E6" w:themeFill="background2"/>
          </w:tcPr>
          <w:p w14:paraId="5E6B9E3F" w14:textId="77777777" w:rsidR="0074066A" w:rsidRPr="0086578F" w:rsidRDefault="0074066A" w:rsidP="00DB4A2F">
            <w:pPr>
              <w:tabs>
                <w:tab w:val="left" w:pos="2175"/>
              </w:tabs>
              <w:rPr>
                <w:rFonts w:cstheme="minorHAnsi"/>
              </w:rPr>
            </w:pPr>
          </w:p>
        </w:tc>
      </w:tr>
      <w:tr w:rsidR="0074066A" w:rsidRPr="0086578F" w14:paraId="17B183CF" w14:textId="77777777" w:rsidTr="00DB4A2F">
        <w:trPr>
          <w:gridAfter w:val="1"/>
          <w:wAfter w:w="13" w:type="dxa"/>
        </w:trPr>
        <w:tc>
          <w:tcPr>
            <w:tcW w:w="9627" w:type="dxa"/>
            <w:gridSpan w:val="5"/>
            <w:shd w:val="clear" w:color="auto" w:fill="E7E6E6" w:themeFill="background2"/>
          </w:tcPr>
          <w:p w14:paraId="3A1D78D6" w14:textId="77777777" w:rsidR="0074066A" w:rsidRPr="0086578F" w:rsidRDefault="0074066A" w:rsidP="00E66B42">
            <w:pPr>
              <w:pStyle w:val="Akapitzlist"/>
              <w:numPr>
                <w:ilvl w:val="0"/>
                <w:numId w:val="9"/>
              </w:numPr>
              <w:tabs>
                <w:tab w:val="left" w:pos="2175"/>
              </w:tabs>
              <w:spacing w:after="200" w:line="276" w:lineRule="auto"/>
              <w:rPr>
                <w:rFonts w:cstheme="minorHAnsi"/>
              </w:rPr>
            </w:pPr>
            <w:r w:rsidRPr="0086578F">
              <w:rPr>
                <w:rFonts w:cstheme="minorHAnsi"/>
              </w:rPr>
              <w:t>Czy osoby, dla których będą tworzone miejsca pracy w ramach PS:</w:t>
            </w:r>
          </w:p>
        </w:tc>
      </w:tr>
      <w:tr w:rsidR="0074066A" w:rsidRPr="0086578F" w14:paraId="7525261E" w14:textId="77777777" w:rsidTr="00DB4A2F">
        <w:trPr>
          <w:gridAfter w:val="1"/>
          <w:wAfter w:w="13" w:type="dxa"/>
        </w:trPr>
        <w:tc>
          <w:tcPr>
            <w:tcW w:w="2815" w:type="dxa"/>
          </w:tcPr>
          <w:p w14:paraId="101A5C6B" w14:textId="77777777" w:rsidR="0074066A" w:rsidRPr="0086578F" w:rsidRDefault="0074066A" w:rsidP="00DB4A2F">
            <w:pPr>
              <w:rPr>
                <w:rFonts w:cstheme="minorHAnsi"/>
              </w:rPr>
            </w:pPr>
            <w:r w:rsidRPr="0086578F">
              <w:rPr>
                <w:rFonts w:ascii="Cambria Math" w:hAnsi="Cambria Math" w:cs="Cambria Math"/>
              </w:rPr>
              <w:t>⎕</w:t>
            </w:r>
            <w:r w:rsidRPr="0086578F">
              <w:rPr>
                <w:rFonts w:cstheme="minorHAnsi"/>
              </w:rPr>
              <w:t xml:space="preserve">TAK               </w:t>
            </w:r>
            <w:r w:rsidRPr="0086578F">
              <w:rPr>
                <w:rFonts w:ascii="Cambria Math" w:hAnsi="Cambria Math" w:cs="Cambria Math"/>
              </w:rPr>
              <w:t>⎕</w:t>
            </w:r>
            <w:r w:rsidRPr="0086578F">
              <w:rPr>
                <w:rFonts w:cstheme="minorHAnsi"/>
              </w:rPr>
              <w:t>NIE</w:t>
            </w:r>
          </w:p>
        </w:tc>
        <w:tc>
          <w:tcPr>
            <w:tcW w:w="6812" w:type="dxa"/>
            <w:gridSpan w:val="4"/>
            <w:shd w:val="clear" w:color="auto" w:fill="E7E6E6" w:themeFill="background2"/>
          </w:tcPr>
          <w:p w14:paraId="5E581B88" w14:textId="77777777" w:rsidR="0074066A" w:rsidRPr="0086578F" w:rsidRDefault="0074066A" w:rsidP="00DB4A2F">
            <w:pPr>
              <w:tabs>
                <w:tab w:val="left" w:pos="2175"/>
              </w:tabs>
              <w:rPr>
                <w:rFonts w:cstheme="minorHAnsi"/>
              </w:rPr>
            </w:pPr>
            <w:r w:rsidRPr="0086578F">
              <w:rPr>
                <w:rFonts w:cstheme="minorHAnsi"/>
              </w:rPr>
              <w:t>1. Mają zdolność do czynności prawnych.</w:t>
            </w:r>
          </w:p>
        </w:tc>
      </w:tr>
      <w:tr w:rsidR="0074066A" w:rsidRPr="0086578F" w14:paraId="40BEF200" w14:textId="77777777" w:rsidTr="00DB4A2F">
        <w:trPr>
          <w:gridAfter w:val="1"/>
          <w:wAfter w:w="13" w:type="dxa"/>
        </w:trPr>
        <w:tc>
          <w:tcPr>
            <w:tcW w:w="2815" w:type="dxa"/>
          </w:tcPr>
          <w:p w14:paraId="2D343473" w14:textId="77777777" w:rsidR="0074066A" w:rsidRPr="0086578F" w:rsidRDefault="0074066A" w:rsidP="00DB4A2F">
            <w:pPr>
              <w:rPr>
                <w:rFonts w:cstheme="minorHAnsi"/>
              </w:rPr>
            </w:pPr>
            <w:r w:rsidRPr="0086578F">
              <w:rPr>
                <w:rFonts w:ascii="Cambria Math" w:hAnsi="Cambria Math" w:cs="Cambria Math"/>
              </w:rPr>
              <w:lastRenderedPageBreak/>
              <w:t>⎕</w:t>
            </w:r>
            <w:r w:rsidRPr="0086578F">
              <w:rPr>
                <w:rFonts w:cstheme="minorHAnsi"/>
              </w:rPr>
              <w:t xml:space="preserve">TAK               </w:t>
            </w:r>
            <w:r w:rsidRPr="0086578F">
              <w:rPr>
                <w:rFonts w:ascii="Cambria Math" w:hAnsi="Cambria Math" w:cs="Cambria Math"/>
              </w:rPr>
              <w:t>⎕</w:t>
            </w:r>
            <w:r w:rsidRPr="0086578F">
              <w:rPr>
                <w:rFonts w:cstheme="minorHAnsi"/>
              </w:rPr>
              <w:t>NIE</w:t>
            </w:r>
          </w:p>
        </w:tc>
        <w:tc>
          <w:tcPr>
            <w:tcW w:w="6812" w:type="dxa"/>
            <w:gridSpan w:val="4"/>
            <w:shd w:val="clear" w:color="auto" w:fill="E7E6E6" w:themeFill="background2"/>
          </w:tcPr>
          <w:p w14:paraId="46CCFAD1" w14:textId="77777777" w:rsidR="0074066A" w:rsidRPr="0086578F" w:rsidRDefault="0074066A" w:rsidP="00DB4A2F">
            <w:pPr>
              <w:tabs>
                <w:tab w:val="left" w:pos="2175"/>
              </w:tabs>
              <w:rPr>
                <w:rFonts w:cstheme="minorHAnsi"/>
              </w:rPr>
            </w:pPr>
            <w:r w:rsidRPr="0086578F">
              <w:rPr>
                <w:rFonts w:cstheme="minorHAnsi"/>
              </w:rPr>
              <w:t>2. Są osobami zamieszkującymi w rozumieniu Kodeksu cywilnego lub pracującymi lub uczącymi się na terenie subregionu nadwiślańskiego woj. pomorskiego.</w:t>
            </w:r>
          </w:p>
        </w:tc>
      </w:tr>
      <w:tr w:rsidR="0074066A" w:rsidRPr="0086578F" w14:paraId="22E82099" w14:textId="77777777" w:rsidTr="00DB4A2F">
        <w:trPr>
          <w:gridAfter w:val="1"/>
          <w:wAfter w:w="13" w:type="dxa"/>
        </w:trPr>
        <w:tc>
          <w:tcPr>
            <w:tcW w:w="2815" w:type="dxa"/>
          </w:tcPr>
          <w:p w14:paraId="7856CE2D" w14:textId="77777777" w:rsidR="0074066A" w:rsidRPr="0086578F" w:rsidRDefault="0074066A" w:rsidP="00DB4A2F">
            <w:pPr>
              <w:rPr>
                <w:rFonts w:cstheme="minorHAnsi"/>
              </w:rPr>
            </w:pPr>
            <w:r w:rsidRPr="0086578F">
              <w:rPr>
                <w:rFonts w:ascii="Cambria Math" w:hAnsi="Cambria Math" w:cs="Cambria Math"/>
              </w:rPr>
              <w:t>⎕</w:t>
            </w:r>
            <w:r w:rsidRPr="0086578F">
              <w:rPr>
                <w:rFonts w:cstheme="minorHAnsi"/>
              </w:rPr>
              <w:t xml:space="preserve">TAK               </w:t>
            </w:r>
            <w:r w:rsidRPr="0086578F">
              <w:rPr>
                <w:rFonts w:ascii="Cambria Math" w:hAnsi="Cambria Math" w:cs="Cambria Math"/>
              </w:rPr>
              <w:t>⎕</w:t>
            </w:r>
            <w:r w:rsidRPr="0086578F">
              <w:rPr>
                <w:rFonts w:cstheme="minorHAnsi"/>
              </w:rPr>
              <w:t>NIE</w:t>
            </w:r>
          </w:p>
        </w:tc>
        <w:tc>
          <w:tcPr>
            <w:tcW w:w="6812" w:type="dxa"/>
            <w:gridSpan w:val="4"/>
            <w:shd w:val="clear" w:color="auto" w:fill="E7E6E6" w:themeFill="background2"/>
          </w:tcPr>
          <w:p w14:paraId="35308EEE" w14:textId="77777777" w:rsidR="0074066A" w:rsidRPr="0086578F" w:rsidRDefault="0074066A" w:rsidP="00DB4A2F">
            <w:pPr>
              <w:tabs>
                <w:tab w:val="left" w:pos="2175"/>
              </w:tabs>
              <w:jc w:val="both"/>
              <w:rPr>
                <w:rFonts w:cstheme="minorHAnsi"/>
              </w:rPr>
            </w:pPr>
            <w:r w:rsidRPr="0086578F">
              <w:rPr>
                <w:rFonts w:cstheme="minorHAnsi"/>
              </w:rPr>
              <w:t>3. Nie posiadają wpisu do Centralnej Ewidencji i Informacji o Działalności Gospodarczej lub wpisu do rejestru przedsiębiorców w KRS w okresie 12 miesięcy poprzedzających dzień przystąpienia do w/w projektu (tj. dzień podpisania deklaracji uczestnictwa w projekcie).</w:t>
            </w:r>
          </w:p>
        </w:tc>
      </w:tr>
      <w:tr w:rsidR="0074066A" w:rsidRPr="0086578F" w14:paraId="37C33823" w14:textId="77777777" w:rsidTr="00DB4A2F">
        <w:trPr>
          <w:gridAfter w:val="1"/>
          <w:wAfter w:w="13" w:type="dxa"/>
        </w:trPr>
        <w:tc>
          <w:tcPr>
            <w:tcW w:w="2815" w:type="dxa"/>
          </w:tcPr>
          <w:p w14:paraId="3E3742C8" w14:textId="77777777" w:rsidR="0074066A" w:rsidRPr="0086578F" w:rsidRDefault="0074066A" w:rsidP="00DB4A2F">
            <w:pPr>
              <w:rPr>
                <w:rFonts w:cstheme="minorHAnsi"/>
              </w:rPr>
            </w:pPr>
            <w:r w:rsidRPr="0086578F">
              <w:rPr>
                <w:rFonts w:ascii="Cambria Math" w:hAnsi="Cambria Math" w:cs="Cambria Math"/>
              </w:rPr>
              <w:t>⎕</w:t>
            </w:r>
            <w:r w:rsidRPr="0086578F">
              <w:rPr>
                <w:rFonts w:cstheme="minorHAnsi"/>
              </w:rPr>
              <w:t xml:space="preserve">TAK               </w:t>
            </w:r>
            <w:r w:rsidRPr="0086578F">
              <w:rPr>
                <w:rFonts w:ascii="Cambria Math" w:hAnsi="Cambria Math" w:cs="Cambria Math"/>
              </w:rPr>
              <w:t>⎕</w:t>
            </w:r>
            <w:r w:rsidRPr="0086578F">
              <w:rPr>
                <w:rFonts w:cstheme="minorHAnsi"/>
              </w:rPr>
              <w:t>NIE</w:t>
            </w:r>
          </w:p>
        </w:tc>
        <w:tc>
          <w:tcPr>
            <w:tcW w:w="6812" w:type="dxa"/>
            <w:gridSpan w:val="4"/>
            <w:shd w:val="clear" w:color="auto" w:fill="E7E6E6" w:themeFill="background2"/>
          </w:tcPr>
          <w:p w14:paraId="6909CB25" w14:textId="77777777" w:rsidR="0074066A" w:rsidRPr="0086578F" w:rsidRDefault="0074066A" w:rsidP="00DB4A2F">
            <w:pPr>
              <w:tabs>
                <w:tab w:val="left" w:pos="2175"/>
              </w:tabs>
              <w:jc w:val="both"/>
              <w:rPr>
                <w:rFonts w:cstheme="minorHAnsi"/>
              </w:rPr>
            </w:pPr>
            <w:r w:rsidRPr="0086578F">
              <w:rPr>
                <w:rFonts w:cstheme="minorHAnsi"/>
              </w:rPr>
              <w:t>4. Nie korzystają z innych środków publicznych na pokrycie tych samych wydatków związanych z założeniem, przystąpieniem lub zatrudnieniem w przedsiębiorstwie społecznym, w tym zwłaszcza ze środków Funduszu Pracy, PFRON oraz środków z funduszy europejskich.</w:t>
            </w:r>
          </w:p>
        </w:tc>
      </w:tr>
      <w:tr w:rsidR="0074066A" w:rsidRPr="0086578F" w14:paraId="12AC36BE" w14:textId="77777777" w:rsidTr="00DB4A2F">
        <w:trPr>
          <w:gridAfter w:val="1"/>
          <w:wAfter w:w="13" w:type="dxa"/>
        </w:trPr>
        <w:tc>
          <w:tcPr>
            <w:tcW w:w="2815" w:type="dxa"/>
          </w:tcPr>
          <w:p w14:paraId="574D6D8E" w14:textId="77777777" w:rsidR="0074066A" w:rsidRPr="0086578F" w:rsidRDefault="0074066A" w:rsidP="00DB4A2F">
            <w:pPr>
              <w:rPr>
                <w:rFonts w:cstheme="minorHAnsi"/>
              </w:rPr>
            </w:pPr>
            <w:r w:rsidRPr="0086578F">
              <w:rPr>
                <w:rFonts w:ascii="Cambria Math" w:hAnsi="Cambria Math" w:cs="Cambria Math"/>
              </w:rPr>
              <w:t>⎕</w:t>
            </w:r>
            <w:r w:rsidRPr="0086578F">
              <w:rPr>
                <w:rFonts w:cstheme="minorHAnsi"/>
              </w:rPr>
              <w:t xml:space="preserve">TAK               </w:t>
            </w:r>
            <w:r w:rsidRPr="0086578F">
              <w:rPr>
                <w:rFonts w:ascii="Cambria Math" w:hAnsi="Cambria Math" w:cs="Cambria Math"/>
              </w:rPr>
              <w:t>⎕</w:t>
            </w:r>
            <w:r w:rsidRPr="0086578F">
              <w:rPr>
                <w:rFonts w:cstheme="minorHAnsi"/>
              </w:rPr>
              <w:t>NIE</w:t>
            </w:r>
          </w:p>
        </w:tc>
        <w:tc>
          <w:tcPr>
            <w:tcW w:w="6812" w:type="dxa"/>
            <w:gridSpan w:val="4"/>
            <w:shd w:val="clear" w:color="auto" w:fill="E7E6E6" w:themeFill="background2"/>
          </w:tcPr>
          <w:p w14:paraId="5070CE6E" w14:textId="77777777" w:rsidR="0074066A" w:rsidRPr="0086578F" w:rsidRDefault="0074066A" w:rsidP="00DB4A2F">
            <w:pPr>
              <w:tabs>
                <w:tab w:val="left" w:pos="2175"/>
              </w:tabs>
              <w:jc w:val="both"/>
              <w:rPr>
                <w:rFonts w:cstheme="minorHAnsi"/>
              </w:rPr>
            </w:pPr>
            <w:r w:rsidRPr="0086578F">
              <w:rPr>
                <w:rFonts w:cstheme="minorHAnsi"/>
              </w:rPr>
              <w:t>5. Nie pozostają w stosunku pracy lub innym (umowy cywilnoprawne) ze RTI SA w Dzierzgoniu lub Stowarzyszeniem Wspierania Przedsiębiorczości w Malborku</w:t>
            </w:r>
            <w:r w:rsidRPr="0086578F">
              <w:rPr>
                <w:rFonts w:cstheme="minorHAnsi"/>
                <w:i/>
              </w:rPr>
              <w:t xml:space="preserve"> </w:t>
            </w:r>
            <w:r w:rsidRPr="0086578F">
              <w:rPr>
                <w:rFonts w:cstheme="minorHAnsi"/>
              </w:rPr>
              <w:t>lub Stowarzyszeniem na rzecz Oparcia Społecznego i Rozwoju Perspektywa z Kończewic lub  wykonawcą w ramach projektu oraz w stosunku pracy z Urzędem Marszałkowskim Województwa Pomorskiego.</w:t>
            </w:r>
          </w:p>
        </w:tc>
      </w:tr>
      <w:tr w:rsidR="0074066A" w:rsidRPr="0086578F" w14:paraId="4D3EFC48" w14:textId="77777777" w:rsidTr="00DB4A2F">
        <w:trPr>
          <w:gridAfter w:val="1"/>
          <w:wAfter w:w="13" w:type="dxa"/>
        </w:trPr>
        <w:tc>
          <w:tcPr>
            <w:tcW w:w="2815" w:type="dxa"/>
          </w:tcPr>
          <w:p w14:paraId="73BCD643" w14:textId="77777777" w:rsidR="0074066A" w:rsidRPr="0086578F" w:rsidRDefault="0074066A" w:rsidP="00DB4A2F">
            <w:pPr>
              <w:rPr>
                <w:rFonts w:cstheme="minorHAnsi"/>
              </w:rPr>
            </w:pPr>
            <w:r w:rsidRPr="0086578F">
              <w:rPr>
                <w:rFonts w:ascii="Cambria Math" w:hAnsi="Cambria Math" w:cs="Cambria Math"/>
              </w:rPr>
              <w:t>⎕</w:t>
            </w:r>
            <w:r w:rsidRPr="0086578F">
              <w:rPr>
                <w:rFonts w:cstheme="minorHAnsi"/>
              </w:rPr>
              <w:t xml:space="preserve">TAK               </w:t>
            </w:r>
            <w:r w:rsidRPr="0086578F">
              <w:rPr>
                <w:rFonts w:ascii="Cambria Math" w:hAnsi="Cambria Math" w:cs="Cambria Math"/>
              </w:rPr>
              <w:t>⎕</w:t>
            </w:r>
            <w:r w:rsidRPr="0086578F">
              <w:rPr>
                <w:rFonts w:cstheme="minorHAnsi"/>
              </w:rPr>
              <w:t>NIE</w:t>
            </w:r>
          </w:p>
        </w:tc>
        <w:tc>
          <w:tcPr>
            <w:tcW w:w="6812" w:type="dxa"/>
            <w:gridSpan w:val="4"/>
            <w:shd w:val="clear" w:color="auto" w:fill="E7E6E6" w:themeFill="background2"/>
          </w:tcPr>
          <w:p w14:paraId="2E74ADDE" w14:textId="77777777" w:rsidR="0074066A" w:rsidRPr="0086578F" w:rsidRDefault="0074066A" w:rsidP="00DB4A2F">
            <w:pPr>
              <w:tabs>
                <w:tab w:val="left" w:pos="2175"/>
              </w:tabs>
              <w:jc w:val="both"/>
              <w:rPr>
                <w:rFonts w:cstheme="minorHAnsi"/>
              </w:rPr>
            </w:pPr>
            <w:r w:rsidRPr="0086578F">
              <w:rPr>
                <w:rFonts w:cstheme="minorHAnsi"/>
              </w:rPr>
              <w:t xml:space="preserve">6. Nie łączą ich z </w:t>
            </w:r>
            <w:r w:rsidRPr="0086578F">
              <w:rPr>
                <w:rFonts w:cstheme="minorHAnsi"/>
                <w:u w:val="single"/>
              </w:rPr>
              <w:t>pracownikiem uczestniczącym w procesie rekrutacji</w:t>
            </w:r>
            <w:r w:rsidRPr="0086578F">
              <w:rPr>
                <w:rFonts w:cstheme="minorHAnsi"/>
              </w:rPr>
              <w:t xml:space="preserve">, członkiem zarządu i/lub członkiem komisji rewizyjnej / lub /i Rady nadzorczej  RTI SA w </w:t>
            </w:r>
            <w:proofErr w:type="spellStart"/>
            <w:r w:rsidRPr="0086578F">
              <w:rPr>
                <w:rFonts w:cstheme="minorHAnsi"/>
              </w:rPr>
              <w:t>Dzierzogniu</w:t>
            </w:r>
            <w:proofErr w:type="spellEnd"/>
            <w:r w:rsidRPr="0086578F">
              <w:rPr>
                <w:rFonts w:cstheme="minorHAnsi"/>
              </w:rPr>
              <w:t xml:space="preserve"> lub Stowarzyszeniem Wspierania </w:t>
            </w:r>
            <w:proofErr w:type="spellStart"/>
            <w:r w:rsidRPr="0086578F">
              <w:rPr>
                <w:rFonts w:cstheme="minorHAnsi"/>
              </w:rPr>
              <w:t>Przedsiebiorczości</w:t>
            </w:r>
            <w:proofErr w:type="spellEnd"/>
            <w:r w:rsidRPr="0086578F">
              <w:rPr>
                <w:rFonts w:cstheme="minorHAnsi"/>
              </w:rPr>
              <w:t xml:space="preserve"> w Malborku lub Stowarzyszeniem na rzecz Oparcia Społecznego i Rozwoju Perspektywa z Kończewic związek małżeński, stosunek pokrewieństwa i powinowactwa i/lub związek z tytułu przysposobienia, opieki i kurateli.</w:t>
            </w:r>
          </w:p>
        </w:tc>
      </w:tr>
      <w:tr w:rsidR="0074066A" w:rsidRPr="0086578F" w14:paraId="34DCC605" w14:textId="77777777" w:rsidTr="00DB4A2F">
        <w:trPr>
          <w:gridAfter w:val="1"/>
          <w:wAfter w:w="13" w:type="dxa"/>
        </w:trPr>
        <w:tc>
          <w:tcPr>
            <w:tcW w:w="2815" w:type="dxa"/>
          </w:tcPr>
          <w:p w14:paraId="04613FCF" w14:textId="77777777" w:rsidR="0074066A" w:rsidRPr="0086578F" w:rsidRDefault="0074066A" w:rsidP="00DB4A2F">
            <w:pPr>
              <w:tabs>
                <w:tab w:val="left" w:pos="2175"/>
              </w:tabs>
              <w:rPr>
                <w:rFonts w:cstheme="minorHAnsi"/>
              </w:rPr>
            </w:pPr>
            <w:r w:rsidRPr="0086578F">
              <w:rPr>
                <w:rFonts w:ascii="Cambria Math" w:hAnsi="Cambria Math" w:cs="Cambria Math"/>
              </w:rPr>
              <w:t>⎕</w:t>
            </w:r>
            <w:r w:rsidRPr="0086578F">
              <w:rPr>
                <w:rFonts w:cstheme="minorHAnsi"/>
              </w:rPr>
              <w:t xml:space="preserve">TAK               </w:t>
            </w:r>
            <w:r w:rsidRPr="0086578F">
              <w:rPr>
                <w:rFonts w:ascii="Cambria Math" w:hAnsi="Cambria Math" w:cs="Cambria Math"/>
              </w:rPr>
              <w:t>⎕</w:t>
            </w:r>
            <w:r w:rsidRPr="0086578F">
              <w:rPr>
                <w:rFonts w:cstheme="minorHAnsi"/>
              </w:rPr>
              <w:t>NIE</w:t>
            </w:r>
          </w:p>
        </w:tc>
        <w:tc>
          <w:tcPr>
            <w:tcW w:w="6812" w:type="dxa"/>
            <w:gridSpan w:val="4"/>
            <w:shd w:val="clear" w:color="auto" w:fill="E7E6E6" w:themeFill="background2"/>
          </w:tcPr>
          <w:p w14:paraId="21D9A006" w14:textId="77777777" w:rsidR="0074066A" w:rsidRPr="0086578F" w:rsidRDefault="0074066A" w:rsidP="00DB4A2F">
            <w:pPr>
              <w:tabs>
                <w:tab w:val="left" w:pos="2175"/>
              </w:tabs>
              <w:jc w:val="both"/>
              <w:rPr>
                <w:rFonts w:cstheme="minorHAnsi"/>
              </w:rPr>
            </w:pPr>
            <w:r w:rsidRPr="0086578F">
              <w:rPr>
                <w:rFonts w:cstheme="minorHAnsi"/>
              </w:rPr>
              <w:t xml:space="preserve">7. Zapoznały się z przedmiotowym Regulaminem rekrutacji </w:t>
            </w:r>
            <w:r w:rsidRPr="0086578F">
              <w:rPr>
                <w:rFonts w:cstheme="minorHAnsi"/>
              </w:rPr>
              <w:br/>
              <w:t>i uczestnictwa w projekcie oraz przyjętymi kryteriami kwalifikacji do projektu.</w:t>
            </w:r>
          </w:p>
        </w:tc>
      </w:tr>
      <w:tr w:rsidR="0074066A" w:rsidRPr="0086578F" w14:paraId="2BED99BE" w14:textId="77777777" w:rsidTr="00DB4A2F">
        <w:trPr>
          <w:gridAfter w:val="1"/>
          <w:wAfter w:w="13" w:type="dxa"/>
        </w:trPr>
        <w:tc>
          <w:tcPr>
            <w:tcW w:w="9627" w:type="dxa"/>
            <w:gridSpan w:val="5"/>
            <w:shd w:val="clear" w:color="auto" w:fill="E7E6E6" w:themeFill="background2"/>
          </w:tcPr>
          <w:p w14:paraId="14A57E5E" w14:textId="77777777" w:rsidR="0074066A" w:rsidRPr="0086578F" w:rsidRDefault="0074066A" w:rsidP="00DB4A2F">
            <w:pPr>
              <w:tabs>
                <w:tab w:val="left" w:pos="2175"/>
              </w:tabs>
              <w:rPr>
                <w:rFonts w:cstheme="minorHAnsi"/>
              </w:rPr>
            </w:pPr>
            <w:r w:rsidRPr="0086578F">
              <w:rPr>
                <w:rFonts w:cstheme="minorHAnsi"/>
              </w:rPr>
              <w:t>2.  Osoby, dla których będą tworzone miejsca pracy w ramach PS należą do następujących/-</w:t>
            </w:r>
            <w:proofErr w:type="spellStart"/>
            <w:r w:rsidRPr="0086578F">
              <w:rPr>
                <w:rFonts w:cstheme="minorHAnsi"/>
              </w:rPr>
              <w:t>cej</w:t>
            </w:r>
            <w:proofErr w:type="spellEnd"/>
            <w:r w:rsidRPr="0086578F">
              <w:rPr>
                <w:rFonts w:cstheme="minorHAnsi"/>
              </w:rPr>
              <w:t xml:space="preserve"> grup/-y:</w:t>
            </w:r>
          </w:p>
        </w:tc>
      </w:tr>
      <w:tr w:rsidR="0074066A" w:rsidRPr="0086578F" w14:paraId="68245519" w14:textId="77777777" w:rsidTr="00DB4A2F">
        <w:trPr>
          <w:gridAfter w:val="1"/>
          <w:wAfter w:w="13" w:type="dxa"/>
        </w:trPr>
        <w:tc>
          <w:tcPr>
            <w:tcW w:w="2815" w:type="dxa"/>
          </w:tcPr>
          <w:p w14:paraId="552FCD56" w14:textId="77777777" w:rsidR="0074066A" w:rsidRPr="0086578F" w:rsidRDefault="0074066A" w:rsidP="00DB4A2F">
            <w:pPr>
              <w:tabs>
                <w:tab w:val="left" w:pos="2175"/>
              </w:tabs>
              <w:rPr>
                <w:rFonts w:cstheme="minorHAnsi"/>
              </w:rPr>
            </w:pPr>
            <w:r w:rsidRPr="0086578F">
              <w:rPr>
                <w:rFonts w:ascii="Cambria Math" w:hAnsi="Cambria Math" w:cs="Cambria Math"/>
              </w:rPr>
              <w:t>⎕</w:t>
            </w:r>
            <w:r w:rsidRPr="0086578F">
              <w:rPr>
                <w:rFonts w:cstheme="minorHAnsi"/>
              </w:rPr>
              <w:t xml:space="preserve"> TAK               </w:t>
            </w:r>
            <w:r w:rsidRPr="0086578F">
              <w:rPr>
                <w:rFonts w:ascii="Cambria Math" w:hAnsi="Cambria Math" w:cs="Cambria Math"/>
              </w:rPr>
              <w:t>⎕</w:t>
            </w:r>
            <w:r w:rsidRPr="0086578F">
              <w:rPr>
                <w:rFonts w:cstheme="minorHAnsi"/>
              </w:rPr>
              <w:t>NIE</w:t>
            </w:r>
          </w:p>
        </w:tc>
        <w:tc>
          <w:tcPr>
            <w:tcW w:w="6812" w:type="dxa"/>
            <w:gridSpan w:val="4"/>
            <w:shd w:val="clear" w:color="auto" w:fill="E7E6E6" w:themeFill="background2"/>
          </w:tcPr>
          <w:p w14:paraId="25E548BE" w14:textId="77777777" w:rsidR="0074066A" w:rsidRPr="0086578F" w:rsidRDefault="0074066A" w:rsidP="00E66B42">
            <w:pPr>
              <w:pStyle w:val="Akapitzlist"/>
              <w:numPr>
                <w:ilvl w:val="0"/>
                <w:numId w:val="5"/>
              </w:numPr>
              <w:tabs>
                <w:tab w:val="left" w:pos="2175"/>
              </w:tabs>
              <w:spacing w:after="200"/>
              <w:jc w:val="both"/>
              <w:rPr>
                <w:rFonts w:cstheme="minorHAnsi"/>
              </w:rPr>
            </w:pPr>
            <w:r w:rsidRPr="0086578F">
              <w:rPr>
                <w:rFonts w:cstheme="minorHAnsi"/>
                <w:b/>
                <w:bCs/>
              </w:rPr>
              <w:t xml:space="preserve">Osoby bezrobotne </w:t>
            </w:r>
            <w:r w:rsidRPr="0086578F">
              <w:rPr>
                <w:rFonts w:cstheme="minorHAnsi"/>
              </w:rPr>
              <w:t xml:space="preserve">– oznacza osobę bezrobotną w rozumieniu Ustawy z dnia 20 kwietnia 2004 r. o promocji zatrudnienia </w:t>
            </w:r>
            <w:r w:rsidRPr="0086578F">
              <w:rPr>
                <w:rFonts w:cstheme="minorHAnsi"/>
              </w:rPr>
              <w:br/>
              <w:t xml:space="preserve">i instytucjach rynku pracy (Dz. U. z 2008 r. Nr 69, poz. 415, </w:t>
            </w:r>
            <w:r w:rsidRPr="0086578F">
              <w:rPr>
                <w:rFonts w:cstheme="minorHAnsi"/>
              </w:rPr>
              <w:br/>
              <w:t xml:space="preserve">z </w:t>
            </w:r>
            <w:proofErr w:type="spellStart"/>
            <w:r w:rsidRPr="0086578F">
              <w:rPr>
                <w:rFonts w:cstheme="minorHAnsi"/>
              </w:rPr>
              <w:t>późn</w:t>
            </w:r>
            <w:proofErr w:type="spellEnd"/>
            <w:r w:rsidRPr="0086578F">
              <w:rPr>
                <w:rFonts w:cstheme="minorHAnsi"/>
              </w:rPr>
              <w:t>. zm.)</w:t>
            </w:r>
          </w:p>
        </w:tc>
      </w:tr>
      <w:tr w:rsidR="0074066A" w:rsidRPr="0086578F" w14:paraId="00C963BA" w14:textId="77777777" w:rsidTr="00DB4A2F">
        <w:trPr>
          <w:gridAfter w:val="1"/>
          <w:wAfter w:w="13" w:type="dxa"/>
        </w:trPr>
        <w:tc>
          <w:tcPr>
            <w:tcW w:w="2815" w:type="dxa"/>
          </w:tcPr>
          <w:p w14:paraId="54E18323" w14:textId="77777777" w:rsidR="0074066A" w:rsidRPr="0086578F" w:rsidRDefault="0074066A" w:rsidP="00DB4A2F">
            <w:pPr>
              <w:rPr>
                <w:rFonts w:cstheme="minorHAnsi"/>
              </w:rPr>
            </w:pPr>
            <w:r w:rsidRPr="0086578F">
              <w:rPr>
                <w:rFonts w:ascii="Cambria Math" w:hAnsi="Cambria Math" w:cs="Cambria Math"/>
              </w:rPr>
              <w:t>⎕</w:t>
            </w:r>
            <w:r w:rsidRPr="0086578F">
              <w:rPr>
                <w:rFonts w:cstheme="minorHAnsi"/>
              </w:rPr>
              <w:t xml:space="preserve"> TAK               </w:t>
            </w:r>
            <w:r w:rsidRPr="0086578F">
              <w:rPr>
                <w:rFonts w:ascii="Cambria Math" w:hAnsi="Cambria Math" w:cs="Cambria Math"/>
              </w:rPr>
              <w:t>⎕</w:t>
            </w:r>
            <w:r w:rsidRPr="0086578F">
              <w:rPr>
                <w:rFonts w:cstheme="minorHAnsi"/>
              </w:rPr>
              <w:t>NIE</w:t>
            </w:r>
          </w:p>
        </w:tc>
        <w:tc>
          <w:tcPr>
            <w:tcW w:w="6812" w:type="dxa"/>
            <w:gridSpan w:val="4"/>
            <w:shd w:val="clear" w:color="auto" w:fill="E7E6E6" w:themeFill="background2"/>
          </w:tcPr>
          <w:p w14:paraId="6A70B47F" w14:textId="77777777" w:rsidR="0074066A" w:rsidRPr="0086578F" w:rsidRDefault="0074066A" w:rsidP="00E66B42">
            <w:pPr>
              <w:pStyle w:val="Akapitzlist"/>
              <w:numPr>
                <w:ilvl w:val="0"/>
                <w:numId w:val="5"/>
              </w:numPr>
              <w:tabs>
                <w:tab w:val="left" w:pos="2175"/>
              </w:tabs>
              <w:spacing w:after="200"/>
              <w:rPr>
                <w:rFonts w:cstheme="minorHAnsi"/>
                <w:b/>
              </w:rPr>
            </w:pPr>
            <w:r w:rsidRPr="0086578F">
              <w:rPr>
                <w:rFonts w:cstheme="minorHAnsi"/>
                <w:b/>
              </w:rPr>
              <w:t>Osoby lub rodziny zagrożone ubóstwem lub wykluczeniem społecznym, w tym:</w:t>
            </w:r>
          </w:p>
        </w:tc>
      </w:tr>
      <w:tr w:rsidR="0074066A" w:rsidRPr="0086578F" w14:paraId="1B2D5573" w14:textId="77777777" w:rsidTr="00DB4A2F">
        <w:trPr>
          <w:gridAfter w:val="1"/>
          <w:wAfter w:w="13" w:type="dxa"/>
        </w:trPr>
        <w:tc>
          <w:tcPr>
            <w:tcW w:w="2815" w:type="dxa"/>
          </w:tcPr>
          <w:p w14:paraId="49038626" w14:textId="77777777" w:rsidR="0074066A" w:rsidRPr="0086578F" w:rsidRDefault="0074066A" w:rsidP="00DB4A2F">
            <w:pPr>
              <w:rPr>
                <w:rFonts w:cstheme="minorHAnsi"/>
              </w:rPr>
            </w:pPr>
            <w:r w:rsidRPr="0086578F">
              <w:rPr>
                <w:rFonts w:ascii="Cambria Math" w:hAnsi="Cambria Math" w:cs="Cambria Math"/>
              </w:rPr>
              <w:t>⎕</w:t>
            </w:r>
            <w:r w:rsidRPr="0086578F">
              <w:rPr>
                <w:rFonts w:cstheme="minorHAnsi"/>
              </w:rPr>
              <w:t xml:space="preserve"> TAK               </w:t>
            </w:r>
            <w:r w:rsidRPr="0086578F">
              <w:rPr>
                <w:rFonts w:ascii="Cambria Math" w:hAnsi="Cambria Math" w:cs="Cambria Math"/>
              </w:rPr>
              <w:t>⎕</w:t>
            </w:r>
            <w:r w:rsidRPr="0086578F">
              <w:rPr>
                <w:rFonts w:cstheme="minorHAnsi"/>
              </w:rPr>
              <w:t>NIE</w:t>
            </w:r>
          </w:p>
        </w:tc>
        <w:tc>
          <w:tcPr>
            <w:tcW w:w="6812" w:type="dxa"/>
            <w:gridSpan w:val="4"/>
            <w:shd w:val="clear" w:color="auto" w:fill="E7E6E6" w:themeFill="background2"/>
          </w:tcPr>
          <w:p w14:paraId="273E46C2" w14:textId="77777777" w:rsidR="0074066A" w:rsidRPr="0086578F" w:rsidRDefault="0074066A" w:rsidP="00E66B42">
            <w:pPr>
              <w:pStyle w:val="Akapitzlist"/>
              <w:numPr>
                <w:ilvl w:val="0"/>
                <w:numId w:val="6"/>
              </w:numPr>
              <w:tabs>
                <w:tab w:val="left" w:pos="2175"/>
              </w:tabs>
              <w:spacing w:after="200"/>
              <w:jc w:val="both"/>
              <w:rPr>
                <w:rFonts w:cstheme="minorHAnsi"/>
                <w:b/>
              </w:rPr>
            </w:pPr>
            <w:r w:rsidRPr="0086578F">
              <w:rPr>
                <w:rFonts w:cstheme="minorHAnsi"/>
              </w:rPr>
              <w:t>Osoby lub rodziny korzystające ze świadczeń z pomocy społecznej zgodnie z ustawą z dnia 12 marca 2004 r. o pomocy społecznej lub kwalifikujące się do objęcia wsparciem pomocy społecznej tj. spełniające co najmniej jedną z przesłanek określonych w art. 7 ustawy z dnia 12 marca 2004 r. o pomocy społecznej</w:t>
            </w:r>
          </w:p>
        </w:tc>
      </w:tr>
      <w:tr w:rsidR="0074066A" w:rsidRPr="0086578F" w14:paraId="3301EA01" w14:textId="77777777" w:rsidTr="00DB4A2F">
        <w:trPr>
          <w:gridAfter w:val="1"/>
          <w:wAfter w:w="13" w:type="dxa"/>
        </w:trPr>
        <w:tc>
          <w:tcPr>
            <w:tcW w:w="2815" w:type="dxa"/>
          </w:tcPr>
          <w:p w14:paraId="3533CF81" w14:textId="77777777" w:rsidR="0074066A" w:rsidRPr="0086578F" w:rsidRDefault="0074066A" w:rsidP="00DB4A2F">
            <w:pPr>
              <w:rPr>
                <w:rFonts w:cstheme="minorHAnsi"/>
              </w:rPr>
            </w:pPr>
            <w:r w:rsidRPr="0086578F">
              <w:rPr>
                <w:rFonts w:ascii="Cambria Math" w:hAnsi="Cambria Math" w:cs="Cambria Math"/>
              </w:rPr>
              <w:t>⎕</w:t>
            </w:r>
            <w:r w:rsidRPr="0086578F">
              <w:rPr>
                <w:rFonts w:cstheme="minorHAnsi"/>
              </w:rPr>
              <w:t xml:space="preserve"> TAK               </w:t>
            </w:r>
            <w:r w:rsidRPr="0086578F">
              <w:rPr>
                <w:rFonts w:ascii="Cambria Math" w:hAnsi="Cambria Math" w:cs="Cambria Math"/>
              </w:rPr>
              <w:t>⎕</w:t>
            </w:r>
            <w:r w:rsidRPr="0086578F">
              <w:rPr>
                <w:rFonts w:cstheme="minorHAnsi"/>
              </w:rPr>
              <w:t>NIE</w:t>
            </w:r>
          </w:p>
        </w:tc>
        <w:tc>
          <w:tcPr>
            <w:tcW w:w="6812" w:type="dxa"/>
            <w:gridSpan w:val="4"/>
            <w:shd w:val="clear" w:color="auto" w:fill="E7E6E6" w:themeFill="background2"/>
          </w:tcPr>
          <w:p w14:paraId="1FAC6095" w14:textId="77777777" w:rsidR="0074066A" w:rsidRPr="0086578F" w:rsidRDefault="0074066A" w:rsidP="00E66B42">
            <w:pPr>
              <w:pStyle w:val="Akapitzlist"/>
              <w:numPr>
                <w:ilvl w:val="0"/>
                <w:numId w:val="6"/>
              </w:numPr>
              <w:tabs>
                <w:tab w:val="left" w:pos="2175"/>
              </w:tabs>
              <w:spacing w:after="200"/>
              <w:jc w:val="both"/>
              <w:rPr>
                <w:rFonts w:cstheme="minorHAnsi"/>
              </w:rPr>
            </w:pPr>
            <w:r w:rsidRPr="0086578F">
              <w:rPr>
                <w:rFonts w:cstheme="minorHAnsi"/>
              </w:rPr>
              <w:t>Osoby, o których mowa w art. 1 ust. 2 ustawy z dnia 13 czerwca 2003 r. o zatrudnieniu socjalnym</w:t>
            </w:r>
          </w:p>
        </w:tc>
      </w:tr>
      <w:tr w:rsidR="0074066A" w:rsidRPr="0086578F" w14:paraId="6472E030" w14:textId="77777777" w:rsidTr="00DB4A2F">
        <w:trPr>
          <w:gridAfter w:val="1"/>
          <w:wAfter w:w="13" w:type="dxa"/>
        </w:trPr>
        <w:tc>
          <w:tcPr>
            <w:tcW w:w="2815" w:type="dxa"/>
          </w:tcPr>
          <w:p w14:paraId="6B7AF2D7" w14:textId="77777777" w:rsidR="0074066A" w:rsidRPr="0086578F" w:rsidRDefault="0074066A" w:rsidP="00DB4A2F">
            <w:pPr>
              <w:rPr>
                <w:rFonts w:cstheme="minorHAnsi"/>
              </w:rPr>
            </w:pPr>
            <w:r w:rsidRPr="0086578F">
              <w:rPr>
                <w:rFonts w:ascii="Cambria Math" w:hAnsi="Cambria Math" w:cs="Cambria Math"/>
              </w:rPr>
              <w:t>⎕</w:t>
            </w:r>
            <w:r w:rsidRPr="0086578F">
              <w:rPr>
                <w:rFonts w:cstheme="minorHAnsi"/>
              </w:rPr>
              <w:t xml:space="preserve"> TAK               </w:t>
            </w:r>
            <w:r w:rsidRPr="0086578F">
              <w:rPr>
                <w:rFonts w:ascii="Cambria Math" w:hAnsi="Cambria Math" w:cs="Cambria Math"/>
              </w:rPr>
              <w:t>⎕</w:t>
            </w:r>
            <w:r w:rsidRPr="0086578F">
              <w:rPr>
                <w:rFonts w:cstheme="minorHAnsi"/>
              </w:rPr>
              <w:t xml:space="preserve"> NIE</w:t>
            </w:r>
          </w:p>
        </w:tc>
        <w:tc>
          <w:tcPr>
            <w:tcW w:w="6812" w:type="dxa"/>
            <w:gridSpan w:val="4"/>
            <w:shd w:val="clear" w:color="auto" w:fill="E7E6E6" w:themeFill="background2"/>
          </w:tcPr>
          <w:p w14:paraId="66C31112" w14:textId="77777777" w:rsidR="0074066A" w:rsidRPr="0086578F" w:rsidRDefault="0074066A" w:rsidP="00E66B42">
            <w:pPr>
              <w:pStyle w:val="Akapitzlist"/>
              <w:numPr>
                <w:ilvl w:val="0"/>
                <w:numId w:val="6"/>
              </w:numPr>
              <w:tabs>
                <w:tab w:val="left" w:pos="2175"/>
              </w:tabs>
              <w:spacing w:after="200"/>
              <w:jc w:val="both"/>
              <w:rPr>
                <w:rFonts w:cstheme="minorHAnsi"/>
              </w:rPr>
            </w:pPr>
            <w:r w:rsidRPr="0086578F">
              <w:rPr>
                <w:rFonts w:cstheme="minorHAnsi"/>
              </w:rPr>
              <w:t xml:space="preserve">Osoby przebywające w pieczy zastępczej (w tym również osoby przebywające w pieczy zastępczej na warunkach określonych w art. 37 ust. 2 ustawy z dnia 9 czerwca 2011 r. o wspieraniu rodziny i systemie pieczy zastępczej) lub opuszczające pieczę zastępczą oraz rodziny przeżywające trudności w pełnieniu funkcji opiekuńczo-wychowawczych, o których mowa </w:t>
            </w:r>
            <w:r w:rsidRPr="0086578F">
              <w:rPr>
                <w:rFonts w:cstheme="minorHAnsi"/>
              </w:rPr>
              <w:br/>
            </w:r>
            <w:r w:rsidRPr="0086578F">
              <w:rPr>
                <w:rFonts w:cstheme="minorHAnsi"/>
              </w:rPr>
              <w:lastRenderedPageBreak/>
              <w:t xml:space="preserve">w ustawie z dnia 9 czerwca 2011 r. o wspieraniu rodziny </w:t>
            </w:r>
            <w:r w:rsidRPr="0086578F">
              <w:rPr>
                <w:rFonts w:cstheme="minorHAnsi"/>
              </w:rPr>
              <w:br/>
              <w:t>i systemie pieczy zastępczej</w:t>
            </w:r>
          </w:p>
        </w:tc>
      </w:tr>
      <w:tr w:rsidR="0074066A" w:rsidRPr="0086578F" w14:paraId="709BEB86" w14:textId="77777777" w:rsidTr="00DB4A2F">
        <w:trPr>
          <w:gridAfter w:val="1"/>
          <w:wAfter w:w="13" w:type="dxa"/>
        </w:trPr>
        <w:tc>
          <w:tcPr>
            <w:tcW w:w="2815" w:type="dxa"/>
          </w:tcPr>
          <w:p w14:paraId="260F8CEC" w14:textId="77777777" w:rsidR="0074066A" w:rsidRPr="0086578F" w:rsidRDefault="0074066A" w:rsidP="00DB4A2F">
            <w:pPr>
              <w:rPr>
                <w:rFonts w:cstheme="minorHAnsi"/>
              </w:rPr>
            </w:pPr>
            <w:r w:rsidRPr="0086578F">
              <w:rPr>
                <w:rFonts w:ascii="Cambria Math" w:hAnsi="Cambria Math" w:cs="Cambria Math"/>
              </w:rPr>
              <w:lastRenderedPageBreak/>
              <w:t>⎕</w:t>
            </w:r>
            <w:r w:rsidRPr="0086578F">
              <w:rPr>
                <w:rFonts w:cstheme="minorHAnsi"/>
              </w:rPr>
              <w:t xml:space="preserve"> TAK               </w:t>
            </w:r>
            <w:r w:rsidRPr="0086578F">
              <w:rPr>
                <w:rFonts w:ascii="Cambria Math" w:hAnsi="Cambria Math" w:cs="Cambria Math"/>
              </w:rPr>
              <w:t>⎕</w:t>
            </w:r>
            <w:r w:rsidRPr="0086578F">
              <w:rPr>
                <w:rFonts w:cstheme="minorHAnsi"/>
              </w:rPr>
              <w:t xml:space="preserve"> NIE</w:t>
            </w:r>
          </w:p>
        </w:tc>
        <w:tc>
          <w:tcPr>
            <w:tcW w:w="6812" w:type="dxa"/>
            <w:gridSpan w:val="4"/>
            <w:shd w:val="clear" w:color="auto" w:fill="E7E6E6" w:themeFill="background2"/>
          </w:tcPr>
          <w:p w14:paraId="3D9DFA66" w14:textId="77777777" w:rsidR="0074066A" w:rsidRPr="0086578F" w:rsidRDefault="0074066A" w:rsidP="00E66B42">
            <w:pPr>
              <w:pStyle w:val="Akapitzlist"/>
              <w:numPr>
                <w:ilvl w:val="0"/>
                <w:numId w:val="6"/>
              </w:numPr>
              <w:tabs>
                <w:tab w:val="left" w:pos="2175"/>
              </w:tabs>
              <w:spacing w:after="200"/>
              <w:jc w:val="both"/>
              <w:rPr>
                <w:rFonts w:cstheme="minorHAnsi"/>
              </w:rPr>
            </w:pPr>
            <w:r w:rsidRPr="0086578F">
              <w:rPr>
                <w:rFonts w:cstheme="minorHAnsi"/>
              </w:rPr>
              <w:t xml:space="preserve">Osoby nieletnie, wobec których zastosowano środki zapobiegania i zwalczania demoralizacji i przestępczości zgodnie z ustawą z dnia 26 października 1982 r. </w:t>
            </w:r>
            <w:r w:rsidRPr="0086578F">
              <w:rPr>
                <w:rFonts w:cstheme="minorHAnsi"/>
              </w:rPr>
              <w:br/>
              <w:t xml:space="preserve">o postępowaniu w sprawach nieletnich (Dz. U. z 2016 r. poz. 1654, z </w:t>
            </w:r>
            <w:proofErr w:type="spellStart"/>
            <w:r w:rsidRPr="0086578F">
              <w:rPr>
                <w:rFonts w:cstheme="minorHAnsi"/>
              </w:rPr>
              <w:t>późn</w:t>
            </w:r>
            <w:proofErr w:type="spellEnd"/>
            <w:r w:rsidRPr="0086578F">
              <w:rPr>
                <w:rFonts w:cstheme="minorHAnsi"/>
              </w:rPr>
              <w:t>. zm.)</w:t>
            </w:r>
          </w:p>
        </w:tc>
      </w:tr>
      <w:tr w:rsidR="0074066A" w:rsidRPr="0086578F" w14:paraId="590AA299" w14:textId="77777777" w:rsidTr="00DB4A2F">
        <w:trPr>
          <w:gridAfter w:val="1"/>
          <w:wAfter w:w="13" w:type="dxa"/>
        </w:trPr>
        <w:tc>
          <w:tcPr>
            <w:tcW w:w="2815" w:type="dxa"/>
          </w:tcPr>
          <w:p w14:paraId="28A77708" w14:textId="77777777" w:rsidR="0074066A" w:rsidRPr="0086578F" w:rsidRDefault="0074066A" w:rsidP="00DB4A2F">
            <w:pPr>
              <w:rPr>
                <w:rFonts w:cstheme="minorHAnsi"/>
              </w:rPr>
            </w:pPr>
            <w:r w:rsidRPr="0086578F">
              <w:rPr>
                <w:rFonts w:ascii="Cambria Math" w:hAnsi="Cambria Math" w:cs="Cambria Math"/>
              </w:rPr>
              <w:t>⎕</w:t>
            </w:r>
            <w:r w:rsidRPr="0086578F">
              <w:rPr>
                <w:rFonts w:cstheme="minorHAnsi"/>
              </w:rPr>
              <w:t xml:space="preserve"> TAK               </w:t>
            </w:r>
            <w:r w:rsidRPr="0086578F">
              <w:rPr>
                <w:rFonts w:ascii="Cambria Math" w:hAnsi="Cambria Math" w:cs="Cambria Math"/>
              </w:rPr>
              <w:t>⎕</w:t>
            </w:r>
            <w:r w:rsidRPr="0086578F">
              <w:rPr>
                <w:rFonts w:cstheme="minorHAnsi"/>
              </w:rPr>
              <w:t xml:space="preserve"> NIE</w:t>
            </w:r>
          </w:p>
        </w:tc>
        <w:tc>
          <w:tcPr>
            <w:tcW w:w="6812" w:type="dxa"/>
            <w:gridSpan w:val="4"/>
            <w:shd w:val="clear" w:color="auto" w:fill="E7E6E6" w:themeFill="background2"/>
          </w:tcPr>
          <w:p w14:paraId="3B8E316B" w14:textId="77777777" w:rsidR="0074066A" w:rsidRPr="0086578F" w:rsidRDefault="0074066A" w:rsidP="00E66B42">
            <w:pPr>
              <w:pStyle w:val="Tekstprzypisudolnego"/>
              <w:numPr>
                <w:ilvl w:val="0"/>
                <w:numId w:val="7"/>
              </w:numPr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6578F">
              <w:rPr>
                <w:rFonts w:asciiTheme="minorHAnsi" w:hAnsiTheme="minorHAnsi" w:cstheme="minorHAnsi"/>
                <w:sz w:val="22"/>
                <w:szCs w:val="22"/>
              </w:rPr>
              <w:t xml:space="preserve">Osoby przebywające w młodzieżowych ośrodkach wychowawczych i młodzieżowych ośrodkach socjoterapii, </w:t>
            </w:r>
            <w:r w:rsidRPr="0086578F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o których mowa w ustawie z dnia 7 września 1991 r. o systemie oświaty (Dz. U. z 2017 r. poz. 2198 z </w:t>
            </w:r>
            <w:proofErr w:type="spellStart"/>
            <w:r w:rsidRPr="0086578F">
              <w:rPr>
                <w:rFonts w:asciiTheme="minorHAnsi" w:hAnsiTheme="minorHAnsi" w:cstheme="minorHAnsi"/>
                <w:sz w:val="22"/>
                <w:szCs w:val="22"/>
              </w:rPr>
              <w:t>późn</w:t>
            </w:r>
            <w:proofErr w:type="spellEnd"/>
            <w:r w:rsidRPr="0086578F">
              <w:rPr>
                <w:rFonts w:asciiTheme="minorHAnsi" w:hAnsiTheme="minorHAnsi" w:cstheme="minorHAnsi"/>
                <w:sz w:val="22"/>
                <w:szCs w:val="22"/>
              </w:rPr>
              <w:t>. zm.)</w:t>
            </w:r>
          </w:p>
        </w:tc>
      </w:tr>
      <w:tr w:rsidR="0074066A" w:rsidRPr="0086578F" w14:paraId="068006AD" w14:textId="77777777" w:rsidTr="00DB4A2F">
        <w:trPr>
          <w:gridAfter w:val="1"/>
          <w:wAfter w:w="13" w:type="dxa"/>
        </w:trPr>
        <w:tc>
          <w:tcPr>
            <w:tcW w:w="2815" w:type="dxa"/>
          </w:tcPr>
          <w:p w14:paraId="080CA16D" w14:textId="77777777" w:rsidR="0074066A" w:rsidRPr="0086578F" w:rsidRDefault="0074066A" w:rsidP="00DB4A2F">
            <w:pPr>
              <w:rPr>
                <w:rFonts w:cstheme="minorHAnsi"/>
              </w:rPr>
            </w:pPr>
            <w:r w:rsidRPr="0086578F">
              <w:rPr>
                <w:rFonts w:ascii="Cambria Math" w:hAnsi="Cambria Math" w:cs="Cambria Math"/>
              </w:rPr>
              <w:t>⎕</w:t>
            </w:r>
            <w:r w:rsidRPr="0086578F">
              <w:rPr>
                <w:rFonts w:cstheme="minorHAnsi"/>
              </w:rPr>
              <w:t xml:space="preserve"> TAK               </w:t>
            </w:r>
            <w:r w:rsidRPr="0086578F">
              <w:rPr>
                <w:rFonts w:ascii="Cambria Math" w:hAnsi="Cambria Math" w:cs="Cambria Math"/>
              </w:rPr>
              <w:t>⎕</w:t>
            </w:r>
            <w:r w:rsidRPr="0086578F">
              <w:rPr>
                <w:rFonts w:cstheme="minorHAnsi"/>
              </w:rPr>
              <w:t xml:space="preserve"> NIE</w:t>
            </w:r>
          </w:p>
        </w:tc>
        <w:tc>
          <w:tcPr>
            <w:tcW w:w="6812" w:type="dxa"/>
            <w:gridSpan w:val="4"/>
            <w:shd w:val="clear" w:color="auto" w:fill="E7E6E6" w:themeFill="background2"/>
          </w:tcPr>
          <w:p w14:paraId="67997DE7" w14:textId="77777777" w:rsidR="0074066A" w:rsidRPr="0086578F" w:rsidRDefault="0074066A" w:rsidP="00E66B42">
            <w:pPr>
              <w:pStyle w:val="Akapitzlist"/>
              <w:numPr>
                <w:ilvl w:val="0"/>
                <w:numId w:val="6"/>
              </w:numPr>
              <w:tabs>
                <w:tab w:val="left" w:pos="2175"/>
              </w:tabs>
              <w:spacing w:after="200"/>
              <w:jc w:val="both"/>
              <w:rPr>
                <w:rFonts w:cstheme="minorHAnsi"/>
              </w:rPr>
            </w:pPr>
            <w:r w:rsidRPr="0086578F">
              <w:rPr>
                <w:rFonts w:cstheme="minorHAnsi"/>
              </w:rPr>
              <w:t xml:space="preserve">Osoby z niepełnosprawnością osoby niepełnosprawne </w:t>
            </w:r>
            <w:r w:rsidRPr="0086578F">
              <w:rPr>
                <w:rFonts w:cstheme="minorHAnsi"/>
              </w:rPr>
              <w:br/>
              <w:t xml:space="preserve">w rozumieniu ustawy z 27 sierpnia 1997 r. o rehabilitacji zawodowej i społecznej oraz zatrudnianiu osób niepełnosprawnych (Dz.  U.  z 2011  r.  Nr  127,  poz.  721,  </w:t>
            </w:r>
            <w:r w:rsidRPr="0086578F">
              <w:rPr>
                <w:rFonts w:cstheme="minorHAnsi"/>
              </w:rPr>
              <w:br/>
              <w:t xml:space="preserve">z  </w:t>
            </w:r>
            <w:proofErr w:type="spellStart"/>
            <w:r w:rsidRPr="0086578F">
              <w:rPr>
                <w:rFonts w:cstheme="minorHAnsi"/>
              </w:rPr>
              <w:t>późn</w:t>
            </w:r>
            <w:proofErr w:type="spellEnd"/>
            <w:r w:rsidRPr="0086578F">
              <w:rPr>
                <w:rFonts w:cstheme="minorHAnsi"/>
              </w:rPr>
              <w:t xml:space="preserve">.  zm.), a także osoby z zaburzeniami psychicznymi </w:t>
            </w:r>
            <w:r w:rsidRPr="0086578F">
              <w:rPr>
                <w:rFonts w:cstheme="minorHAnsi"/>
              </w:rPr>
              <w:br/>
              <w:t xml:space="preserve">w rozumieniu ustawy z 19 sierpnia 1994 r. o ochronie zdrowia psychicznego (Dz.U. z 2011 r. Nr 231, poz. 1375 ze zm.) lub uczniowie/dzieci z niepełnosprawnościami w rozumieniu   uczeń albo  dziecko  w  wieku  przedszkolnym posiadający  orzeczenie  o  potrzebie  kształcenia  specjalnego  wydane  ze  względu  na  dany rodzaj  niepełnosprawności  oraz  dzieci  </w:t>
            </w:r>
            <w:r w:rsidRPr="0086578F">
              <w:rPr>
                <w:rFonts w:cstheme="minorHAnsi"/>
              </w:rPr>
              <w:br/>
              <w:t>i młodzież posiadające  orzeczenia  o  potrzebie  zajęć rewalidacyjno-wychowawczych  wydawane  ze  względu  na  niepełnosprawność intelektualną  w   stopniu   głębokim.   Orzeczenia   są wydawane   przez   zespół   orzekający   działający w publicznej poradni psychologiczno-pedagogicznej, w tym poradni specjalistycznej</w:t>
            </w:r>
          </w:p>
        </w:tc>
      </w:tr>
      <w:tr w:rsidR="0074066A" w:rsidRPr="0086578F" w14:paraId="3B00B611" w14:textId="77777777" w:rsidTr="00DB4A2F">
        <w:trPr>
          <w:gridAfter w:val="1"/>
          <w:wAfter w:w="13" w:type="dxa"/>
        </w:trPr>
        <w:tc>
          <w:tcPr>
            <w:tcW w:w="2815" w:type="dxa"/>
          </w:tcPr>
          <w:p w14:paraId="788CC2B5" w14:textId="77777777" w:rsidR="0074066A" w:rsidRPr="0086578F" w:rsidRDefault="0074066A" w:rsidP="00DB4A2F">
            <w:pPr>
              <w:rPr>
                <w:rFonts w:cstheme="minorHAnsi"/>
              </w:rPr>
            </w:pPr>
            <w:r w:rsidRPr="0086578F">
              <w:rPr>
                <w:rFonts w:ascii="Cambria Math" w:hAnsi="Cambria Math" w:cs="Cambria Math"/>
              </w:rPr>
              <w:t>⎕</w:t>
            </w:r>
            <w:r w:rsidRPr="0086578F">
              <w:rPr>
                <w:rFonts w:cstheme="minorHAnsi"/>
              </w:rPr>
              <w:t xml:space="preserve"> TAK               </w:t>
            </w:r>
            <w:r w:rsidRPr="0086578F">
              <w:rPr>
                <w:rFonts w:ascii="Cambria Math" w:hAnsi="Cambria Math" w:cs="Cambria Math"/>
              </w:rPr>
              <w:t>⎕</w:t>
            </w:r>
            <w:r w:rsidRPr="0086578F">
              <w:rPr>
                <w:rFonts w:cstheme="minorHAnsi"/>
              </w:rPr>
              <w:t>NIE</w:t>
            </w:r>
          </w:p>
        </w:tc>
        <w:tc>
          <w:tcPr>
            <w:tcW w:w="6812" w:type="dxa"/>
            <w:gridSpan w:val="4"/>
            <w:shd w:val="clear" w:color="auto" w:fill="E7E6E6" w:themeFill="background2"/>
          </w:tcPr>
          <w:p w14:paraId="4B168BDF" w14:textId="77777777" w:rsidR="0074066A" w:rsidRPr="0086578F" w:rsidRDefault="0074066A" w:rsidP="00E66B42">
            <w:pPr>
              <w:pStyle w:val="Akapitzlist"/>
              <w:numPr>
                <w:ilvl w:val="0"/>
                <w:numId w:val="6"/>
              </w:numPr>
              <w:tabs>
                <w:tab w:val="left" w:pos="2175"/>
              </w:tabs>
              <w:spacing w:after="200"/>
              <w:rPr>
                <w:rFonts w:cstheme="minorHAnsi"/>
              </w:rPr>
            </w:pPr>
            <w:r w:rsidRPr="0086578F">
              <w:rPr>
                <w:rFonts w:cstheme="minorHAnsi"/>
              </w:rPr>
              <w:t>Członkowie gospodarstw domowych sprawujący opiekę nad osobą z niepełnosprawnością, o ile co najmniej jeden z nich nie pracuje ze względu na konieczność sprawowania opieki nad osobą z niepełnosprawnością</w:t>
            </w:r>
          </w:p>
        </w:tc>
      </w:tr>
      <w:tr w:rsidR="0074066A" w:rsidRPr="0086578F" w14:paraId="5C07B98C" w14:textId="77777777" w:rsidTr="00DB4A2F">
        <w:trPr>
          <w:gridAfter w:val="1"/>
          <w:wAfter w:w="13" w:type="dxa"/>
        </w:trPr>
        <w:tc>
          <w:tcPr>
            <w:tcW w:w="2815" w:type="dxa"/>
          </w:tcPr>
          <w:p w14:paraId="25556BAA" w14:textId="77777777" w:rsidR="0074066A" w:rsidRPr="0086578F" w:rsidRDefault="0074066A" w:rsidP="00DB4A2F">
            <w:pPr>
              <w:rPr>
                <w:rFonts w:cstheme="minorHAnsi"/>
              </w:rPr>
            </w:pPr>
            <w:r w:rsidRPr="0086578F">
              <w:rPr>
                <w:rFonts w:ascii="Cambria Math" w:hAnsi="Cambria Math" w:cs="Cambria Math"/>
              </w:rPr>
              <w:t>⎕</w:t>
            </w:r>
            <w:r w:rsidRPr="0086578F">
              <w:rPr>
                <w:rFonts w:cstheme="minorHAnsi"/>
              </w:rPr>
              <w:t xml:space="preserve"> TAK               </w:t>
            </w:r>
            <w:r w:rsidRPr="0086578F">
              <w:rPr>
                <w:rFonts w:ascii="Cambria Math" w:hAnsi="Cambria Math" w:cs="Cambria Math"/>
              </w:rPr>
              <w:t>⎕</w:t>
            </w:r>
            <w:r w:rsidRPr="0086578F">
              <w:rPr>
                <w:rFonts w:cstheme="minorHAnsi"/>
              </w:rPr>
              <w:t xml:space="preserve"> NIE</w:t>
            </w:r>
          </w:p>
        </w:tc>
        <w:tc>
          <w:tcPr>
            <w:tcW w:w="6812" w:type="dxa"/>
            <w:gridSpan w:val="4"/>
            <w:shd w:val="clear" w:color="auto" w:fill="E7E6E6" w:themeFill="background2"/>
          </w:tcPr>
          <w:p w14:paraId="59102928" w14:textId="77777777" w:rsidR="0074066A" w:rsidRPr="0086578F" w:rsidRDefault="0074066A" w:rsidP="00E66B42">
            <w:pPr>
              <w:pStyle w:val="Akapitzlist"/>
              <w:numPr>
                <w:ilvl w:val="0"/>
                <w:numId w:val="6"/>
              </w:numPr>
              <w:tabs>
                <w:tab w:val="left" w:pos="2175"/>
              </w:tabs>
              <w:spacing w:after="200"/>
              <w:rPr>
                <w:rFonts w:cstheme="minorHAnsi"/>
              </w:rPr>
            </w:pPr>
            <w:r w:rsidRPr="0086578F">
              <w:rPr>
                <w:rFonts w:cstheme="minorHAnsi"/>
              </w:rPr>
              <w:t>Osoby niesamodzielne</w:t>
            </w:r>
          </w:p>
        </w:tc>
      </w:tr>
      <w:tr w:rsidR="0074066A" w:rsidRPr="0086578F" w14:paraId="0F5F2C1E" w14:textId="77777777" w:rsidTr="00DB4A2F">
        <w:trPr>
          <w:gridAfter w:val="1"/>
          <w:wAfter w:w="13" w:type="dxa"/>
        </w:trPr>
        <w:tc>
          <w:tcPr>
            <w:tcW w:w="2815" w:type="dxa"/>
          </w:tcPr>
          <w:p w14:paraId="2F661DC8" w14:textId="77777777" w:rsidR="0074066A" w:rsidRPr="0086578F" w:rsidRDefault="0074066A" w:rsidP="00DB4A2F">
            <w:pPr>
              <w:rPr>
                <w:rFonts w:cstheme="minorHAnsi"/>
              </w:rPr>
            </w:pPr>
            <w:r w:rsidRPr="0086578F">
              <w:rPr>
                <w:rFonts w:ascii="Cambria Math" w:hAnsi="Cambria Math" w:cs="Cambria Math"/>
              </w:rPr>
              <w:t>⎕</w:t>
            </w:r>
            <w:r w:rsidRPr="0086578F">
              <w:rPr>
                <w:rFonts w:cstheme="minorHAnsi"/>
              </w:rPr>
              <w:t xml:space="preserve"> TAK               </w:t>
            </w:r>
            <w:r w:rsidRPr="0086578F">
              <w:rPr>
                <w:rFonts w:ascii="Cambria Math" w:hAnsi="Cambria Math" w:cs="Cambria Math"/>
              </w:rPr>
              <w:t>⎕</w:t>
            </w:r>
            <w:r w:rsidRPr="0086578F">
              <w:rPr>
                <w:rFonts w:cstheme="minorHAnsi"/>
              </w:rPr>
              <w:t xml:space="preserve"> NIE</w:t>
            </w:r>
          </w:p>
        </w:tc>
        <w:tc>
          <w:tcPr>
            <w:tcW w:w="6812" w:type="dxa"/>
            <w:gridSpan w:val="4"/>
            <w:shd w:val="clear" w:color="auto" w:fill="E7E6E6" w:themeFill="background2"/>
          </w:tcPr>
          <w:p w14:paraId="7B914709" w14:textId="77777777" w:rsidR="0074066A" w:rsidRPr="0086578F" w:rsidRDefault="0074066A" w:rsidP="00E66B42">
            <w:pPr>
              <w:pStyle w:val="Akapitzlist"/>
              <w:numPr>
                <w:ilvl w:val="0"/>
                <w:numId w:val="6"/>
              </w:numPr>
              <w:tabs>
                <w:tab w:val="left" w:pos="2175"/>
              </w:tabs>
              <w:spacing w:after="200"/>
              <w:rPr>
                <w:rFonts w:cstheme="minorHAnsi"/>
              </w:rPr>
            </w:pPr>
            <w:r w:rsidRPr="0086578F">
              <w:rPr>
                <w:rFonts w:cstheme="minorHAnsi"/>
              </w:rPr>
              <w:t>Osoby bezdomne lub dotknięte wykluczeniem z dostępu do mieszkań</w:t>
            </w:r>
          </w:p>
        </w:tc>
      </w:tr>
      <w:tr w:rsidR="0074066A" w:rsidRPr="0086578F" w14:paraId="71F0D889" w14:textId="77777777" w:rsidTr="00DB4A2F">
        <w:trPr>
          <w:gridAfter w:val="1"/>
          <w:wAfter w:w="13" w:type="dxa"/>
        </w:trPr>
        <w:tc>
          <w:tcPr>
            <w:tcW w:w="2815" w:type="dxa"/>
          </w:tcPr>
          <w:p w14:paraId="512C3A83" w14:textId="77777777" w:rsidR="0074066A" w:rsidRPr="0086578F" w:rsidRDefault="0074066A" w:rsidP="00DB4A2F">
            <w:pPr>
              <w:rPr>
                <w:rFonts w:cstheme="minorHAnsi"/>
              </w:rPr>
            </w:pPr>
            <w:r w:rsidRPr="0086578F">
              <w:rPr>
                <w:rFonts w:ascii="Cambria Math" w:hAnsi="Cambria Math" w:cs="Cambria Math"/>
              </w:rPr>
              <w:t>⎕</w:t>
            </w:r>
            <w:r w:rsidRPr="0086578F">
              <w:rPr>
                <w:rFonts w:cstheme="minorHAnsi"/>
              </w:rPr>
              <w:t xml:space="preserve"> TAK               </w:t>
            </w:r>
            <w:r w:rsidRPr="0086578F">
              <w:rPr>
                <w:rFonts w:ascii="Cambria Math" w:hAnsi="Cambria Math" w:cs="Cambria Math"/>
              </w:rPr>
              <w:t>⎕</w:t>
            </w:r>
            <w:r w:rsidRPr="0086578F">
              <w:rPr>
                <w:rFonts w:cstheme="minorHAnsi"/>
              </w:rPr>
              <w:t xml:space="preserve"> NIE</w:t>
            </w:r>
          </w:p>
        </w:tc>
        <w:tc>
          <w:tcPr>
            <w:tcW w:w="6812" w:type="dxa"/>
            <w:gridSpan w:val="4"/>
            <w:shd w:val="clear" w:color="auto" w:fill="E7E6E6" w:themeFill="background2"/>
          </w:tcPr>
          <w:p w14:paraId="28CD9599" w14:textId="77777777" w:rsidR="0074066A" w:rsidRPr="0086578F" w:rsidRDefault="0074066A" w:rsidP="00E66B42">
            <w:pPr>
              <w:pStyle w:val="Akapitzlist"/>
              <w:numPr>
                <w:ilvl w:val="0"/>
                <w:numId w:val="6"/>
              </w:numPr>
              <w:tabs>
                <w:tab w:val="left" w:pos="2175"/>
              </w:tabs>
              <w:spacing w:after="200"/>
              <w:rPr>
                <w:rFonts w:cstheme="minorHAnsi"/>
              </w:rPr>
            </w:pPr>
            <w:r w:rsidRPr="0086578F">
              <w:rPr>
                <w:rFonts w:cstheme="minorHAnsi"/>
              </w:rPr>
              <w:t>Osoby odbywające kary pozbawienia wolności</w:t>
            </w:r>
          </w:p>
        </w:tc>
      </w:tr>
      <w:tr w:rsidR="0074066A" w:rsidRPr="0086578F" w14:paraId="2B4D7A77" w14:textId="77777777" w:rsidTr="00DB4A2F">
        <w:trPr>
          <w:gridAfter w:val="1"/>
          <w:wAfter w:w="13" w:type="dxa"/>
        </w:trPr>
        <w:tc>
          <w:tcPr>
            <w:tcW w:w="2815" w:type="dxa"/>
          </w:tcPr>
          <w:p w14:paraId="3FAFE453" w14:textId="77777777" w:rsidR="0074066A" w:rsidRPr="0086578F" w:rsidRDefault="0074066A" w:rsidP="00DB4A2F">
            <w:pPr>
              <w:rPr>
                <w:rFonts w:cstheme="minorHAnsi"/>
              </w:rPr>
            </w:pPr>
            <w:r w:rsidRPr="0086578F">
              <w:rPr>
                <w:rFonts w:ascii="Cambria Math" w:hAnsi="Cambria Math" w:cs="Cambria Math"/>
              </w:rPr>
              <w:t>⎕</w:t>
            </w:r>
            <w:r w:rsidRPr="0086578F">
              <w:rPr>
                <w:rFonts w:cstheme="minorHAnsi"/>
              </w:rPr>
              <w:t xml:space="preserve">TAK                </w:t>
            </w:r>
            <w:r w:rsidRPr="0086578F">
              <w:rPr>
                <w:rFonts w:ascii="Cambria Math" w:hAnsi="Cambria Math" w:cs="Cambria Math"/>
              </w:rPr>
              <w:t>⎕</w:t>
            </w:r>
            <w:r w:rsidRPr="0086578F">
              <w:rPr>
                <w:rFonts w:cstheme="minorHAnsi"/>
              </w:rPr>
              <w:t>NIE</w:t>
            </w:r>
          </w:p>
        </w:tc>
        <w:tc>
          <w:tcPr>
            <w:tcW w:w="6812" w:type="dxa"/>
            <w:gridSpan w:val="4"/>
            <w:shd w:val="clear" w:color="auto" w:fill="E7E6E6" w:themeFill="background2"/>
          </w:tcPr>
          <w:p w14:paraId="59D71500" w14:textId="77777777" w:rsidR="0074066A" w:rsidRPr="0086578F" w:rsidRDefault="0074066A" w:rsidP="00E66B42">
            <w:pPr>
              <w:pStyle w:val="Akapitzlist"/>
              <w:numPr>
                <w:ilvl w:val="0"/>
                <w:numId w:val="6"/>
              </w:numPr>
              <w:tabs>
                <w:tab w:val="left" w:pos="2175"/>
              </w:tabs>
              <w:spacing w:after="200"/>
              <w:rPr>
                <w:rFonts w:cstheme="minorHAnsi"/>
              </w:rPr>
            </w:pPr>
            <w:r w:rsidRPr="0086578F">
              <w:rPr>
                <w:rFonts w:cstheme="minorHAnsi"/>
              </w:rPr>
              <w:t>Osoby korzystające z PO PŻ</w:t>
            </w:r>
          </w:p>
        </w:tc>
      </w:tr>
      <w:tr w:rsidR="0074066A" w:rsidRPr="0086578F" w14:paraId="056F43AB" w14:textId="77777777" w:rsidTr="00DB4A2F">
        <w:trPr>
          <w:gridAfter w:val="1"/>
          <w:wAfter w:w="13" w:type="dxa"/>
        </w:trPr>
        <w:tc>
          <w:tcPr>
            <w:tcW w:w="2815" w:type="dxa"/>
          </w:tcPr>
          <w:p w14:paraId="565FFC6C" w14:textId="77777777" w:rsidR="0074066A" w:rsidRPr="0086578F" w:rsidRDefault="0074066A" w:rsidP="00DB4A2F">
            <w:pPr>
              <w:rPr>
                <w:rFonts w:cstheme="minorHAnsi"/>
              </w:rPr>
            </w:pPr>
            <w:r w:rsidRPr="0086578F">
              <w:rPr>
                <w:rFonts w:ascii="Cambria Math" w:hAnsi="Cambria Math" w:cs="Cambria Math"/>
              </w:rPr>
              <w:t>⎕</w:t>
            </w:r>
            <w:r w:rsidRPr="0086578F">
              <w:rPr>
                <w:rFonts w:cstheme="minorHAnsi"/>
              </w:rPr>
              <w:t xml:space="preserve"> TAK               </w:t>
            </w:r>
            <w:r w:rsidRPr="0086578F">
              <w:rPr>
                <w:rFonts w:ascii="Cambria Math" w:hAnsi="Cambria Math" w:cs="Cambria Math"/>
              </w:rPr>
              <w:t>⎕</w:t>
            </w:r>
            <w:r w:rsidRPr="0086578F">
              <w:rPr>
                <w:rFonts w:cstheme="minorHAnsi"/>
              </w:rPr>
              <w:t xml:space="preserve"> NIE</w:t>
            </w:r>
          </w:p>
        </w:tc>
        <w:tc>
          <w:tcPr>
            <w:tcW w:w="6812" w:type="dxa"/>
            <w:gridSpan w:val="4"/>
            <w:shd w:val="clear" w:color="auto" w:fill="E7E6E6" w:themeFill="background2"/>
          </w:tcPr>
          <w:p w14:paraId="3B63A93B" w14:textId="77777777" w:rsidR="0074066A" w:rsidRPr="0086578F" w:rsidRDefault="0074066A" w:rsidP="00E66B42">
            <w:pPr>
              <w:pStyle w:val="Akapitzlist"/>
              <w:numPr>
                <w:ilvl w:val="0"/>
                <w:numId w:val="5"/>
              </w:numPr>
              <w:tabs>
                <w:tab w:val="left" w:pos="2175"/>
              </w:tabs>
              <w:rPr>
                <w:rFonts w:cstheme="minorHAnsi"/>
                <w:b/>
                <w:bCs/>
              </w:rPr>
            </w:pPr>
            <w:r w:rsidRPr="0086578F">
              <w:rPr>
                <w:rFonts w:cstheme="minorHAnsi"/>
                <w:b/>
              </w:rPr>
              <w:t>Osoby wskazaną wart. 2 pkt. 1a i 1b ustawy o zatrudnieniu socjalnym</w:t>
            </w:r>
            <w:r w:rsidRPr="0086578F">
              <w:rPr>
                <w:rFonts w:cstheme="minorHAnsi"/>
                <w:b/>
                <w:bCs/>
              </w:rPr>
              <w:t>, czyli jest osobą posiadającą status:</w:t>
            </w:r>
          </w:p>
          <w:p w14:paraId="796008C8" w14:textId="77777777" w:rsidR="0074066A" w:rsidRPr="0086578F" w:rsidRDefault="0074066A" w:rsidP="00DB4A2F">
            <w:pPr>
              <w:tabs>
                <w:tab w:val="left" w:pos="2175"/>
              </w:tabs>
              <w:rPr>
                <w:rFonts w:cstheme="minorHAnsi"/>
                <w:b/>
                <w:bCs/>
              </w:rPr>
            </w:pPr>
            <w:r w:rsidRPr="0086578F">
              <w:rPr>
                <w:rFonts w:cstheme="minorHAnsi"/>
                <w:b/>
                <w:bCs/>
              </w:rPr>
              <w:t>- absolwenta centrum integracji społecznej,</w:t>
            </w:r>
          </w:p>
          <w:p w14:paraId="743DE461" w14:textId="77777777" w:rsidR="0074066A" w:rsidRPr="0086578F" w:rsidRDefault="0074066A" w:rsidP="00DB4A2F">
            <w:pPr>
              <w:tabs>
                <w:tab w:val="left" w:pos="2175"/>
              </w:tabs>
              <w:rPr>
                <w:rFonts w:cstheme="minorHAnsi"/>
              </w:rPr>
            </w:pPr>
            <w:r w:rsidRPr="0086578F">
              <w:rPr>
                <w:rFonts w:cstheme="minorHAnsi"/>
              </w:rPr>
              <w:t xml:space="preserve">- </w:t>
            </w:r>
            <w:r w:rsidRPr="0086578F">
              <w:rPr>
                <w:rFonts w:cstheme="minorHAnsi"/>
                <w:b/>
                <w:bCs/>
              </w:rPr>
              <w:t>absolwenta klubu integracji społecznej</w:t>
            </w:r>
          </w:p>
        </w:tc>
      </w:tr>
      <w:tr w:rsidR="0074066A" w:rsidRPr="0086578F" w14:paraId="4237FAF2" w14:textId="77777777" w:rsidTr="00DB4A2F">
        <w:trPr>
          <w:gridAfter w:val="1"/>
          <w:wAfter w:w="13" w:type="dxa"/>
        </w:trPr>
        <w:tc>
          <w:tcPr>
            <w:tcW w:w="2815" w:type="dxa"/>
          </w:tcPr>
          <w:p w14:paraId="1883B64A" w14:textId="77777777" w:rsidR="0074066A" w:rsidRPr="0086578F" w:rsidRDefault="0074066A" w:rsidP="00DB4A2F">
            <w:pPr>
              <w:rPr>
                <w:rFonts w:cstheme="minorHAnsi"/>
              </w:rPr>
            </w:pPr>
            <w:r w:rsidRPr="0086578F">
              <w:rPr>
                <w:rFonts w:ascii="Cambria Math" w:hAnsi="Cambria Math" w:cs="Cambria Math"/>
              </w:rPr>
              <w:t>⎕</w:t>
            </w:r>
            <w:r w:rsidRPr="0086578F">
              <w:rPr>
                <w:rFonts w:cstheme="minorHAnsi"/>
              </w:rPr>
              <w:t xml:space="preserve"> TAK               </w:t>
            </w:r>
            <w:r w:rsidRPr="0086578F">
              <w:rPr>
                <w:rFonts w:ascii="Cambria Math" w:hAnsi="Cambria Math" w:cs="Cambria Math"/>
              </w:rPr>
              <w:t>⎕</w:t>
            </w:r>
            <w:r w:rsidRPr="0086578F">
              <w:rPr>
                <w:rFonts w:cstheme="minorHAnsi"/>
              </w:rPr>
              <w:t xml:space="preserve"> NIE</w:t>
            </w:r>
          </w:p>
        </w:tc>
        <w:tc>
          <w:tcPr>
            <w:tcW w:w="6812" w:type="dxa"/>
            <w:gridSpan w:val="4"/>
            <w:shd w:val="clear" w:color="auto" w:fill="E7E6E6" w:themeFill="background2"/>
          </w:tcPr>
          <w:p w14:paraId="0FF4ED15" w14:textId="77777777" w:rsidR="0074066A" w:rsidRPr="0086578F" w:rsidRDefault="0074066A" w:rsidP="00E66B42">
            <w:pPr>
              <w:pStyle w:val="Akapitzlist"/>
              <w:numPr>
                <w:ilvl w:val="0"/>
                <w:numId w:val="5"/>
              </w:numPr>
              <w:tabs>
                <w:tab w:val="left" w:pos="2175"/>
              </w:tabs>
              <w:spacing w:after="200" w:line="276" w:lineRule="auto"/>
              <w:rPr>
                <w:rFonts w:cstheme="minorHAnsi"/>
              </w:rPr>
            </w:pPr>
            <w:r w:rsidRPr="0086578F">
              <w:rPr>
                <w:rFonts w:cstheme="minorHAnsi"/>
                <w:b/>
              </w:rPr>
              <w:t>Osoby wychodzące z WTZ, CIS,  i innych tego typu placówek będącą uczestnikiem projektów w ramach Działań 6.1, 6.2</w:t>
            </w:r>
            <w:r w:rsidRPr="0086578F">
              <w:rPr>
                <w:rFonts w:cstheme="minorHAnsi"/>
              </w:rPr>
              <w:t>,</w:t>
            </w:r>
          </w:p>
        </w:tc>
      </w:tr>
      <w:tr w:rsidR="0074066A" w:rsidRPr="0086578F" w14:paraId="2BD80621" w14:textId="77777777" w:rsidTr="00DB4A2F">
        <w:trPr>
          <w:gridAfter w:val="1"/>
          <w:wAfter w:w="13" w:type="dxa"/>
        </w:trPr>
        <w:tc>
          <w:tcPr>
            <w:tcW w:w="2815" w:type="dxa"/>
          </w:tcPr>
          <w:p w14:paraId="78A2F838" w14:textId="77777777" w:rsidR="0074066A" w:rsidRPr="0086578F" w:rsidRDefault="0074066A" w:rsidP="00DB4A2F">
            <w:pPr>
              <w:rPr>
                <w:rFonts w:cstheme="minorHAnsi"/>
              </w:rPr>
            </w:pPr>
            <w:r w:rsidRPr="0086578F">
              <w:rPr>
                <w:rFonts w:ascii="Cambria Math" w:hAnsi="Cambria Math" w:cs="Cambria Math"/>
              </w:rPr>
              <w:lastRenderedPageBreak/>
              <w:t>⎕</w:t>
            </w:r>
            <w:r w:rsidRPr="0086578F">
              <w:rPr>
                <w:rFonts w:cstheme="minorHAnsi"/>
              </w:rPr>
              <w:t xml:space="preserve"> TAK               </w:t>
            </w:r>
            <w:r w:rsidRPr="0086578F">
              <w:rPr>
                <w:rFonts w:ascii="Cambria Math" w:hAnsi="Cambria Math" w:cs="Cambria Math"/>
              </w:rPr>
              <w:t>⎕</w:t>
            </w:r>
            <w:r w:rsidRPr="0086578F">
              <w:rPr>
                <w:rFonts w:cstheme="minorHAnsi"/>
              </w:rPr>
              <w:t xml:space="preserve"> NIE</w:t>
            </w:r>
          </w:p>
        </w:tc>
        <w:tc>
          <w:tcPr>
            <w:tcW w:w="6812" w:type="dxa"/>
            <w:gridSpan w:val="4"/>
            <w:shd w:val="clear" w:color="auto" w:fill="E7E6E6" w:themeFill="background2"/>
          </w:tcPr>
          <w:p w14:paraId="1F19622C" w14:textId="77777777" w:rsidR="0074066A" w:rsidRPr="0086578F" w:rsidRDefault="0074066A" w:rsidP="00E66B42">
            <w:pPr>
              <w:pStyle w:val="Akapitzlist"/>
              <w:numPr>
                <w:ilvl w:val="0"/>
                <w:numId w:val="5"/>
              </w:numPr>
              <w:tabs>
                <w:tab w:val="left" w:pos="2175"/>
              </w:tabs>
              <w:spacing w:after="200" w:line="276" w:lineRule="auto"/>
              <w:rPr>
                <w:rFonts w:cstheme="minorHAnsi"/>
                <w:b/>
              </w:rPr>
            </w:pPr>
            <w:r w:rsidRPr="0086578F">
              <w:rPr>
                <w:rFonts w:cstheme="minorHAnsi"/>
                <w:b/>
              </w:rPr>
              <w:t>Osoby długotrwale bezrobotne</w:t>
            </w:r>
          </w:p>
        </w:tc>
      </w:tr>
      <w:tr w:rsidR="0074066A" w:rsidRPr="0086578F" w14:paraId="22E37F50" w14:textId="77777777" w:rsidTr="00DB4A2F">
        <w:trPr>
          <w:gridAfter w:val="1"/>
          <w:wAfter w:w="13" w:type="dxa"/>
        </w:trPr>
        <w:tc>
          <w:tcPr>
            <w:tcW w:w="2815" w:type="dxa"/>
          </w:tcPr>
          <w:p w14:paraId="196FF928" w14:textId="77777777" w:rsidR="0074066A" w:rsidRPr="0086578F" w:rsidRDefault="0074066A" w:rsidP="00DB4A2F">
            <w:pPr>
              <w:rPr>
                <w:rFonts w:cstheme="minorHAnsi"/>
              </w:rPr>
            </w:pPr>
            <w:r w:rsidRPr="0086578F">
              <w:rPr>
                <w:rFonts w:ascii="Cambria Math" w:hAnsi="Cambria Math" w:cs="Cambria Math"/>
              </w:rPr>
              <w:t>⎕</w:t>
            </w:r>
            <w:r w:rsidRPr="0086578F">
              <w:rPr>
                <w:rFonts w:cstheme="minorHAnsi"/>
              </w:rPr>
              <w:t xml:space="preserve"> TAK               </w:t>
            </w:r>
            <w:r w:rsidRPr="0086578F">
              <w:rPr>
                <w:rFonts w:ascii="Cambria Math" w:hAnsi="Cambria Math" w:cs="Cambria Math"/>
              </w:rPr>
              <w:t>⎕</w:t>
            </w:r>
            <w:r w:rsidRPr="0086578F">
              <w:rPr>
                <w:rFonts w:cstheme="minorHAnsi"/>
              </w:rPr>
              <w:t xml:space="preserve"> NIE</w:t>
            </w:r>
          </w:p>
        </w:tc>
        <w:tc>
          <w:tcPr>
            <w:tcW w:w="6812" w:type="dxa"/>
            <w:gridSpan w:val="4"/>
            <w:shd w:val="clear" w:color="auto" w:fill="E7E6E6" w:themeFill="background2"/>
          </w:tcPr>
          <w:p w14:paraId="77B62CD9" w14:textId="77777777" w:rsidR="0074066A" w:rsidRPr="0086578F" w:rsidRDefault="0074066A" w:rsidP="00E66B42">
            <w:pPr>
              <w:pStyle w:val="Akapitzlist"/>
              <w:numPr>
                <w:ilvl w:val="0"/>
                <w:numId w:val="5"/>
              </w:numPr>
              <w:tabs>
                <w:tab w:val="left" w:pos="2175"/>
              </w:tabs>
              <w:spacing w:after="200" w:line="276" w:lineRule="auto"/>
              <w:rPr>
                <w:rFonts w:cstheme="minorHAnsi"/>
                <w:b/>
                <w:bCs/>
              </w:rPr>
            </w:pPr>
            <w:r w:rsidRPr="0086578F">
              <w:rPr>
                <w:rFonts w:cstheme="minorHAnsi"/>
                <w:b/>
                <w:bCs/>
              </w:rPr>
              <w:t xml:space="preserve">Osoby ubogie pracujące      </w:t>
            </w:r>
          </w:p>
        </w:tc>
      </w:tr>
      <w:tr w:rsidR="0074066A" w:rsidRPr="0086578F" w14:paraId="3BFD941D" w14:textId="77777777" w:rsidTr="00DB4A2F">
        <w:trPr>
          <w:gridAfter w:val="1"/>
          <w:wAfter w:w="13" w:type="dxa"/>
        </w:trPr>
        <w:tc>
          <w:tcPr>
            <w:tcW w:w="2815" w:type="dxa"/>
          </w:tcPr>
          <w:p w14:paraId="0C97EAEB" w14:textId="77777777" w:rsidR="0074066A" w:rsidRPr="0086578F" w:rsidRDefault="0074066A" w:rsidP="00DB4A2F">
            <w:pPr>
              <w:rPr>
                <w:rFonts w:cstheme="minorHAnsi"/>
              </w:rPr>
            </w:pPr>
            <w:r w:rsidRPr="0086578F">
              <w:rPr>
                <w:rFonts w:ascii="Cambria Math" w:hAnsi="Cambria Math" w:cs="Cambria Math"/>
              </w:rPr>
              <w:t>⎕</w:t>
            </w:r>
            <w:r w:rsidRPr="0086578F">
              <w:rPr>
                <w:rFonts w:cstheme="minorHAnsi"/>
              </w:rPr>
              <w:t xml:space="preserve"> TAK               </w:t>
            </w:r>
            <w:r w:rsidRPr="0086578F">
              <w:rPr>
                <w:rFonts w:ascii="Cambria Math" w:hAnsi="Cambria Math" w:cs="Cambria Math"/>
              </w:rPr>
              <w:t>⎕</w:t>
            </w:r>
            <w:r w:rsidRPr="0086578F">
              <w:rPr>
                <w:rFonts w:cstheme="minorHAnsi"/>
              </w:rPr>
              <w:t xml:space="preserve"> NIE</w:t>
            </w:r>
          </w:p>
        </w:tc>
        <w:tc>
          <w:tcPr>
            <w:tcW w:w="6812" w:type="dxa"/>
            <w:gridSpan w:val="4"/>
            <w:shd w:val="clear" w:color="auto" w:fill="E7E6E6" w:themeFill="background2"/>
          </w:tcPr>
          <w:p w14:paraId="3B1BFE75" w14:textId="77777777" w:rsidR="0074066A" w:rsidRPr="0086578F" w:rsidRDefault="0074066A" w:rsidP="00E66B42">
            <w:pPr>
              <w:pStyle w:val="Akapitzlist"/>
              <w:numPr>
                <w:ilvl w:val="0"/>
                <w:numId w:val="5"/>
              </w:numPr>
              <w:tabs>
                <w:tab w:val="left" w:pos="2175"/>
              </w:tabs>
              <w:spacing w:after="200" w:line="276" w:lineRule="auto"/>
              <w:rPr>
                <w:rFonts w:cstheme="minorHAnsi"/>
              </w:rPr>
            </w:pPr>
            <w:r w:rsidRPr="0086578F">
              <w:rPr>
                <w:rFonts w:cstheme="minorHAnsi"/>
                <w:b/>
                <w:bCs/>
              </w:rPr>
              <w:t>Osoby opuszczająca młodzieżowe ośrodki wychowawcze/ młodzieżowy ośrodek socjoterapii</w:t>
            </w:r>
          </w:p>
        </w:tc>
      </w:tr>
      <w:tr w:rsidR="0074066A" w:rsidRPr="0086578F" w14:paraId="13B1AE93" w14:textId="77777777" w:rsidTr="00DB4A2F">
        <w:trPr>
          <w:gridAfter w:val="1"/>
          <w:wAfter w:w="13" w:type="dxa"/>
        </w:trPr>
        <w:tc>
          <w:tcPr>
            <w:tcW w:w="2815" w:type="dxa"/>
          </w:tcPr>
          <w:p w14:paraId="0A27EC90" w14:textId="77777777" w:rsidR="0074066A" w:rsidRPr="0086578F" w:rsidRDefault="0074066A" w:rsidP="00DB4A2F">
            <w:pPr>
              <w:rPr>
                <w:rFonts w:cstheme="minorHAnsi"/>
              </w:rPr>
            </w:pPr>
            <w:r w:rsidRPr="0086578F">
              <w:rPr>
                <w:rFonts w:ascii="Cambria Math" w:hAnsi="Cambria Math" w:cs="Cambria Math"/>
              </w:rPr>
              <w:t>⎕</w:t>
            </w:r>
            <w:r w:rsidRPr="0086578F">
              <w:rPr>
                <w:rFonts w:cstheme="minorHAnsi"/>
              </w:rPr>
              <w:t xml:space="preserve"> TAK               </w:t>
            </w:r>
            <w:r w:rsidRPr="0086578F">
              <w:rPr>
                <w:rFonts w:ascii="Cambria Math" w:hAnsi="Cambria Math" w:cs="Cambria Math"/>
              </w:rPr>
              <w:t>⎕</w:t>
            </w:r>
            <w:r w:rsidRPr="0086578F">
              <w:rPr>
                <w:rFonts w:cstheme="minorHAnsi"/>
              </w:rPr>
              <w:t xml:space="preserve"> NIE</w:t>
            </w:r>
          </w:p>
        </w:tc>
        <w:tc>
          <w:tcPr>
            <w:tcW w:w="6812" w:type="dxa"/>
            <w:gridSpan w:val="4"/>
            <w:shd w:val="clear" w:color="auto" w:fill="E7E6E6" w:themeFill="background2"/>
          </w:tcPr>
          <w:p w14:paraId="38AB037D" w14:textId="77777777" w:rsidR="0074066A" w:rsidRPr="0086578F" w:rsidRDefault="0074066A" w:rsidP="00E66B42">
            <w:pPr>
              <w:pStyle w:val="Akapitzlist"/>
              <w:numPr>
                <w:ilvl w:val="0"/>
                <w:numId w:val="5"/>
              </w:numPr>
              <w:tabs>
                <w:tab w:val="left" w:pos="2175"/>
              </w:tabs>
              <w:spacing w:after="200" w:line="276" w:lineRule="auto"/>
              <w:rPr>
                <w:rFonts w:cstheme="minorHAnsi"/>
              </w:rPr>
            </w:pPr>
            <w:r w:rsidRPr="0086578F">
              <w:rPr>
                <w:rFonts w:cstheme="minorHAnsi"/>
                <w:b/>
                <w:bCs/>
              </w:rPr>
              <w:t>Osoby opuszczające zakład poprawczy/schronisko dla nieletnich</w:t>
            </w:r>
          </w:p>
        </w:tc>
      </w:tr>
      <w:tr w:rsidR="0074066A" w:rsidRPr="0086578F" w14:paraId="2629C363" w14:textId="77777777" w:rsidTr="00DB4A2F">
        <w:trPr>
          <w:gridAfter w:val="1"/>
          <w:wAfter w:w="13" w:type="dxa"/>
        </w:trPr>
        <w:tc>
          <w:tcPr>
            <w:tcW w:w="2815" w:type="dxa"/>
          </w:tcPr>
          <w:p w14:paraId="228300EA" w14:textId="77777777" w:rsidR="0074066A" w:rsidRPr="0086578F" w:rsidRDefault="0074066A" w:rsidP="00DB4A2F">
            <w:pPr>
              <w:rPr>
                <w:rFonts w:cstheme="minorHAnsi"/>
              </w:rPr>
            </w:pPr>
            <w:r w:rsidRPr="0086578F">
              <w:rPr>
                <w:rFonts w:cstheme="minorHAnsi"/>
              </w:rPr>
              <w:t>OCENA 0-2</w:t>
            </w:r>
          </w:p>
        </w:tc>
        <w:tc>
          <w:tcPr>
            <w:tcW w:w="3406" w:type="dxa"/>
            <w:gridSpan w:val="2"/>
            <w:shd w:val="clear" w:color="auto" w:fill="E7E6E6" w:themeFill="background2"/>
          </w:tcPr>
          <w:p w14:paraId="16C6DDBD" w14:textId="77777777" w:rsidR="0074066A" w:rsidRPr="0086578F" w:rsidRDefault="0074066A" w:rsidP="00DB4A2F">
            <w:pPr>
              <w:tabs>
                <w:tab w:val="left" w:pos="2175"/>
              </w:tabs>
              <w:rPr>
                <w:rFonts w:cstheme="minorHAnsi"/>
              </w:rPr>
            </w:pPr>
            <w:r w:rsidRPr="0086578F">
              <w:rPr>
                <w:rFonts w:cstheme="minorHAnsi"/>
              </w:rPr>
              <w:t>Liczba punktów</w:t>
            </w:r>
          </w:p>
        </w:tc>
        <w:tc>
          <w:tcPr>
            <w:tcW w:w="3406" w:type="dxa"/>
            <w:gridSpan w:val="2"/>
            <w:shd w:val="clear" w:color="auto" w:fill="E7E6E6" w:themeFill="background2"/>
          </w:tcPr>
          <w:p w14:paraId="66354F22" w14:textId="77777777" w:rsidR="0074066A" w:rsidRPr="0086578F" w:rsidRDefault="0074066A" w:rsidP="00DB4A2F">
            <w:pPr>
              <w:tabs>
                <w:tab w:val="left" w:pos="2175"/>
              </w:tabs>
              <w:rPr>
                <w:rFonts w:cstheme="minorHAnsi"/>
              </w:rPr>
            </w:pPr>
            <w:r w:rsidRPr="0086578F">
              <w:rPr>
                <w:rFonts w:cstheme="minorHAnsi"/>
              </w:rPr>
              <w:t>uzasadnienie</w:t>
            </w:r>
          </w:p>
        </w:tc>
      </w:tr>
      <w:tr w:rsidR="0074066A" w:rsidRPr="0086578F" w14:paraId="788332A9" w14:textId="77777777" w:rsidTr="00DB4A2F">
        <w:trPr>
          <w:gridAfter w:val="1"/>
          <w:wAfter w:w="13" w:type="dxa"/>
        </w:trPr>
        <w:tc>
          <w:tcPr>
            <w:tcW w:w="2815" w:type="dxa"/>
          </w:tcPr>
          <w:p w14:paraId="2B39865B" w14:textId="77777777" w:rsidR="0074066A" w:rsidRPr="0086578F" w:rsidRDefault="0074066A" w:rsidP="00DB4A2F">
            <w:pPr>
              <w:rPr>
                <w:rFonts w:cstheme="minorHAnsi"/>
              </w:rPr>
            </w:pPr>
            <w:r w:rsidRPr="0086578F">
              <w:rPr>
                <w:rFonts w:cstheme="minorHAnsi"/>
              </w:rPr>
              <w:t>0 pkt w przypadku nie zaznaczenia odpowiedzi tak w żadnym z powyższych</w:t>
            </w:r>
          </w:p>
          <w:p w14:paraId="58E41F48" w14:textId="77777777" w:rsidR="0074066A" w:rsidRPr="0086578F" w:rsidRDefault="0074066A" w:rsidP="00DB4A2F">
            <w:pPr>
              <w:rPr>
                <w:rFonts w:cstheme="minorHAnsi"/>
              </w:rPr>
            </w:pPr>
            <w:r w:rsidRPr="0086578F">
              <w:rPr>
                <w:rFonts w:cstheme="minorHAnsi"/>
              </w:rPr>
              <w:t>2 pkt w przypadku zaznaczania co najmniej 1 odpowiedzi tak w powyższych kategoriach</w:t>
            </w:r>
          </w:p>
        </w:tc>
        <w:tc>
          <w:tcPr>
            <w:tcW w:w="3406" w:type="dxa"/>
            <w:gridSpan w:val="2"/>
            <w:shd w:val="clear" w:color="auto" w:fill="E7E6E6" w:themeFill="background2"/>
          </w:tcPr>
          <w:p w14:paraId="4290FF46" w14:textId="77777777" w:rsidR="0074066A" w:rsidRPr="0086578F" w:rsidRDefault="0074066A" w:rsidP="00DB4A2F">
            <w:pPr>
              <w:tabs>
                <w:tab w:val="left" w:pos="2175"/>
              </w:tabs>
              <w:rPr>
                <w:rFonts w:cstheme="minorHAnsi"/>
              </w:rPr>
            </w:pPr>
          </w:p>
        </w:tc>
        <w:tc>
          <w:tcPr>
            <w:tcW w:w="3406" w:type="dxa"/>
            <w:gridSpan w:val="2"/>
            <w:shd w:val="clear" w:color="auto" w:fill="E7E6E6" w:themeFill="background2"/>
          </w:tcPr>
          <w:p w14:paraId="4F9DEC68" w14:textId="77777777" w:rsidR="0074066A" w:rsidRPr="0086578F" w:rsidRDefault="0074066A" w:rsidP="00DB4A2F">
            <w:pPr>
              <w:tabs>
                <w:tab w:val="left" w:pos="2175"/>
              </w:tabs>
              <w:rPr>
                <w:rFonts w:cstheme="minorHAnsi"/>
              </w:rPr>
            </w:pPr>
          </w:p>
        </w:tc>
      </w:tr>
      <w:tr w:rsidR="0074066A" w:rsidRPr="0086578F" w14:paraId="7082116F" w14:textId="77777777" w:rsidTr="00DB4A2F">
        <w:trPr>
          <w:gridAfter w:val="1"/>
          <w:wAfter w:w="13" w:type="dxa"/>
        </w:trPr>
        <w:tc>
          <w:tcPr>
            <w:tcW w:w="9627" w:type="dxa"/>
            <w:gridSpan w:val="5"/>
            <w:shd w:val="clear" w:color="auto" w:fill="E7E6E6" w:themeFill="background2"/>
          </w:tcPr>
          <w:p w14:paraId="5C3B7847" w14:textId="77777777" w:rsidR="0074066A" w:rsidRPr="0086578F" w:rsidRDefault="0074066A" w:rsidP="00DB4A2F">
            <w:pPr>
              <w:tabs>
                <w:tab w:val="left" w:pos="2175"/>
              </w:tabs>
              <w:rPr>
                <w:rFonts w:cstheme="minorHAnsi"/>
              </w:rPr>
            </w:pPr>
            <w:r w:rsidRPr="0086578F">
              <w:rPr>
                <w:rFonts w:cstheme="minorHAnsi"/>
              </w:rPr>
              <w:t xml:space="preserve">Dodatkowe punkty </w:t>
            </w:r>
          </w:p>
        </w:tc>
      </w:tr>
      <w:tr w:rsidR="0074066A" w:rsidRPr="0086578F" w14:paraId="6FD9DD12" w14:textId="77777777" w:rsidTr="00DB4A2F">
        <w:trPr>
          <w:gridAfter w:val="1"/>
          <w:wAfter w:w="13" w:type="dxa"/>
        </w:trPr>
        <w:tc>
          <w:tcPr>
            <w:tcW w:w="2815" w:type="dxa"/>
          </w:tcPr>
          <w:p w14:paraId="48E3C0C4" w14:textId="77777777" w:rsidR="0074066A" w:rsidRPr="0086578F" w:rsidRDefault="0074066A" w:rsidP="00DB4A2F">
            <w:pPr>
              <w:rPr>
                <w:rFonts w:cstheme="minorHAnsi"/>
              </w:rPr>
            </w:pPr>
            <w:r w:rsidRPr="0086578F">
              <w:rPr>
                <w:rFonts w:ascii="Cambria Math" w:hAnsi="Cambria Math" w:cs="Cambria Math"/>
              </w:rPr>
              <w:t>⎕</w:t>
            </w:r>
            <w:r w:rsidRPr="0086578F">
              <w:rPr>
                <w:rFonts w:cstheme="minorHAnsi"/>
              </w:rPr>
              <w:t xml:space="preserve">TAK               </w:t>
            </w:r>
            <w:r w:rsidRPr="0086578F">
              <w:rPr>
                <w:rFonts w:ascii="Cambria Math" w:hAnsi="Cambria Math" w:cs="Cambria Math"/>
              </w:rPr>
              <w:t>⎕</w:t>
            </w:r>
            <w:r w:rsidRPr="0086578F">
              <w:rPr>
                <w:rFonts w:cstheme="minorHAnsi"/>
              </w:rPr>
              <w:t>NIE</w:t>
            </w:r>
          </w:p>
        </w:tc>
        <w:tc>
          <w:tcPr>
            <w:tcW w:w="6812" w:type="dxa"/>
            <w:gridSpan w:val="4"/>
            <w:shd w:val="clear" w:color="auto" w:fill="E7E6E6" w:themeFill="background2"/>
          </w:tcPr>
          <w:p w14:paraId="6466F957" w14:textId="77777777" w:rsidR="0074066A" w:rsidRPr="0086578F" w:rsidRDefault="0074066A" w:rsidP="00DB4A2F">
            <w:pPr>
              <w:contextualSpacing/>
              <w:jc w:val="both"/>
              <w:rPr>
                <w:rFonts w:eastAsia="Times New Roman" w:cstheme="minorHAnsi"/>
                <w:color w:val="00000A"/>
              </w:rPr>
            </w:pPr>
            <w:r w:rsidRPr="0086578F">
              <w:rPr>
                <w:rFonts w:eastAsia="Times New Roman" w:cstheme="minorHAnsi"/>
                <w:color w:val="00000A"/>
              </w:rPr>
              <w:t>Nowe przedsiębiorstwo społeczne / miejsce pracy w istniejącym przedsiębiorstwie społecznym planowane jest do utworzenia w kluczowych sferach rozwojowych wskazanych w działaniu 1.4 KPRES oraz kierunkach rozwoju określonych w Strategii Wojewó</w:t>
            </w:r>
            <w:r w:rsidRPr="0086578F">
              <w:rPr>
                <w:rFonts w:cstheme="minorHAnsi"/>
              </w:rPr>
              <w:t>dztwa Pomorskiego</w:t>
            </w:r>
          </w:p>
          <w:p w14:paraId="5D786C26" w14:textId="77777777" w:rsidR="0074066A" w:rsidRPr="0086578F" w:rsidRDefault="0074066A" w:rsidP="00DB4A2F">
            <w:pPr>
              <w:tabs>
                <w:tab w:val="left" w:pos="2175"/>
              </w:tabs>
              <w:rPr>
                <w:rFonts w:cstheme="minorHAnsi"/>
              </w:rPr>
            </w:pPr>
          </w:p>
        </w:tc>
      </w:tr>
      <w:tr w:rsidR="0074066A" w:rsidRPr="0086578F" w14:paraId="37444AF0" w14:textId="77777777" w:rsidTr="00DB4A2F">
        <w:trPr>
          <w:gridAfter w:val="1"/>
          <w:wAfter w:w="13" w:type="dxa"/>
        </w:trPr>
        <w:tc>
          <w:tcPr>
            <w:tcW w:w="2815" w:type="dxa"/>
          </w:tcPr>
          <w:p w14:paraId="1402F1A1" w14:textId="77777777" w:rsidR="0074066A" w:rsidRPr="0086578F" w:rsidRDefault="0074066A" w:rsidP="00DB4A2F">
            <w:pPr>
              <w:tabs>
                <w:tab w:val="left" w:pos="1530"/>
              </w:tabs>
              <w:rPr>
                <w:rFonts w:cstheme="minorHAnsi"/>
              </w:rPr>
            </w:pPr>
            <w:r w:rsidRPr="0086578F">
              <w:rPr>
                <w:rFonts w:cstheme="minorHAnsi"/>
              </w:rPr>
              <w:t>OCENA 0-1</w:t>
            </w:r>
          </w:p>
        </w:tc>
        <w:tc>
          <w:tcPr>
            <w:tcW w:w="3406" w:type="dxa"/>
            <w:gridSpan w:val="2"/>
            <w:shd w:val="clear" w:color="auto" w:fill="E7E6E6" w:themeFill="background2"/>
          </w:tcPr>
          <w:p w14:paraId="4FFC6B27" w14:textId="77777777" w:rsidR="0074066A" w:rsidRPr="0086578F" w:rsidRDefault="0074066A" w:rsidP="00DB4A2F">
            <w:pPr>
              <w:tabs>
                <w:tab w:val="left" w:pos="2175"/>
              </w:tabs>
              <w:rPr>
                <w:rFonts w:cstheme="minorHAnsi"/>
              </w:rPr>
            </w:pPr>
            <w:r w:rsidRPr="0086578F">
              <w:rPr>
                <w:rFonts w:cstheme="minorHAnsi"/>
              </w:rPr>
              <w:t>Liczba punktów</w:t>
            </w:r>
          </w:p>
        </w:tc>
        <w:tc>
          <w:tcPr>
            <w:tcW w:w="3406" w:type="dxa"/>
            <w:gridSpan w:val="2"/>
            <w:shd w:val="clear" w:color="auto" w:fill="E7E6E6" w:themeFill="background2"/>
          </w:tcPr>
          <w:p w14:paraId="21A7A3D1" w14:textId="77777777" w:rsidR="0074066A" w:rsidRPr="0086578F" w:rsidRDefault="0074066A" w:rsidP="00DB4A2F">
            <w:pPr>
              <w:tabs>
                <w:tab w:val="left" w:pos="2175"/>
              </w:tabs>
              <w:rPr>
                <w:rFonts w:cstheme="minorHAnsi"/>
              </w:rPr>
            </w:pPr>
            <w:r w:rsidRPr="0086578F">
              <w:rPr>
                <w:rFonts w:cstheme="minorHAnsi"/>
              </w:rPr>
              <w:t>uzasadnienie</w:t>
            </w:r>
          </w:p>
        </w:tc>
      </w:tr>
      <w:tr w:rsidR="0074066A" w:rsidRPr="0086578F" w14:paraId="36643836" w14:textId="77777777" w:rsidTr="00DB4A2F">
        <w:trPr>
          <w:gridAfter w:val="1"/>
          <w:wAfter w:w="13" w:type="dxa"/>
          <w:trHeight w:val="927"/>
        </w:trPr>
        <w:tc>
          <w:tcPr>
            <w:tcW w:w="2815" w:type="dxa"/>
          </w:tcPr>
          <w:p w14:paraId="51FBB400" w14:textId="77777777" w:rsidR="0074066A" w:rsidRPr="0086578F" w:rsidRDefault="0074066A" w:rsidP="00DB4A2F">
            <w:pPr>
              <w:rPr>
                <w:rFonts w:cstheme="minorHAnsi"/>
              </w:rPr>
            </w:pPr>
            <w:r w:rsidRPr="0086578F">
              <w:rPr>
                <w:rFonts w:cstheme="minorHAnsi"/>
              </w:rPr>
              <w:t>0 pkt – nie</w:t>
            </w:r>
          </w:p>
          <w:p w14:paraId="40354389" w14:textId="77777777" w:rsidR="0074066A" w:rsidRPr="0086578F" w:rsidRDefault="0074066A" w:rsidP="00DB4A2F">
            <w:pPr>
              <w:rPr>
                <w:rFonts w:cstheme="minorHAnsi"/>
              </w:rPr>
            </w:pPr>
            <w:r w:rsidRPr="0086578F">
              <w:rPr>
                <w:rFonts w:cstheme="minorHAnsi"/>
              </w:rPr>
              <w:t>1 pkt - tak</w:t>
            </w:r>
          </w:p>
        </w:tc>
        <w:tc>
          <w:tcPr>
            <w:tcW w:w="3406" w:type="dxa"/>
            <w:gridSpan w:val="2"/>
            <w:shd w:val="clear" w:color="auto" w:fill="E7E6E6" w:themeFill="background2"/>
          </w:tcPr>
          <w:p w14:paraId="566CA8F3" w14:textId="77777777" w:rsidR="0074066A" w:rsidRPr="0086578F" w:rsidRDefault="0074066A" w:rsidP="00DB4A2F">
            <w:pPr>
              <w:tabs>
                <w:tab w:val="left" w:pos="2175"/>
              </w:tabs>
              <w:rPr>
                <w:rFonts w:cstheme="minorHAnsi"/>
              </w:rPr>
            </w:pPr>
          </w:p>
        </w:tc>
        <w:tc>
          <w:tcPr>
            <w:tcW w:w="3406" w:type="dxa"/>
            <w:gridSpan w:val="2"/>
            <w:shd w:val="clear" w:color="auto" w:fill="E7E6E6" w:themeFill="background2"/>
          </w:tcPr>
          <w:p w14:paraId="219A4560" w14:textId="77777777" w:rsidR="0074066A" w:rsidRPr="0086578F" w:rsidRDefault="0074066A" w:rsidP="00DB4A2F">
            <w:pPr>
              <w:tabs>
                <w:tab w:val="left" w:pos="2175"/>
              </w:tabs>
              <w:rPr>
                <w:rFonts w:cstheme="minorHAnsi"/>
              </w:rPr>
            </w:pPr>
          </w:p>
        </w:tc>
      </w:tr>
      <w:tr w:rsidR="0074066A" w:rsidRPr="0086578F" w14:paraId="3220CDFB" w14:textId="77777777" w:rsidTr="00DB4A2F">
        <w:trPr>
          <w:gridAfter w:val="1"/>
          <w:wAfter w:w="13" w:type="dxa"/>
        </w:trPr>
        <w:tc>
          <w:tcPr>
            <w:tcW w:w="2815" w:type="dxa"/>
          </w:tcPr>
          <w:p w14:paraId="3DCD3C45" w14:textId="77777777" w:rsidR="0074066A" w:rsidRPr="0086578F" w:rsidRDefault="0074066A" w:rsidP="00DB4A2F">
            <w:pPr>
              <w:rPr>
                <w:rFonts w:cstheme="minorHAnsi"/>
              </w:rPr>
            </w:pPr>
            <w:r w:rsidRPr="0086578F">
              <w:rPr>
                <w:rFonts w:ascii="Cambria Math" w:hAnsi="Cambria Math" w:cs="Cambria Math"/>
              </w:rPr>
              <w:t>⎕</w:t>
            </w:r>
            <w:r w:rsidRPr="0086578F">
              <w:rPr>
                <w:rFonts w:cstheme="minorHAnsi"/>
              </w:rPr>
              <w:t xml:space="preserve">TAK               </w:t>
            </w:r>
            <w:r w:rsidRPr="0086578F">
              <w:rPr>
                <w:rFonts w:ascii="Cambria Math" w:hAnsi="Cambria Math" w:cs="Cambria Math"/>
              </w:rPr>
              <w:t>⎕</w:t>
            </w:r>
            <w:r w:rsidRPr="0086578F">
              <w:rPr>
                <w:rFonts w:cstheme="minorHAnsi"/>
              </w:rPr>
              <w:t>NIE</w:t>
            </w:r>
          </w:p>
        </w:tc>
        <w:tc>
          <w:tcPr>
            <w:tcW w:w="6812" w:type="dxa"/>
            <w:gridSpan w:val="4"/>
            <w:shd w:val="clear" w:color="auto" w:fill="E7E6E6" w:themeFill="background2"/>
          </w:tcPr>
          <w:p w14:paraId="058DF5F1" w14:textId="77777777" w:rsidR="0074066A" w:rsidRPr="0086578F" w:rsidRDefault="0074066A" w:rsidP="00DB4A2F">
            <w:pPr>
              <w:contextualSpacing/>
              <w:jc w:val="both"/>
              <w:rPr>
                <w:rFonts w:cstheme="minorHAnsi"/>
              </w:rPr>
            </w:pPr>
            <w:r w:rsidRPr="0086578F">
              <w:rPr>
                <w:rFonts w:eastAsia="Times New Roman" w:cstheme="minorHAnsi"/>
                <w:color w:val="00000A"/>
              </w:rPr>
              <w:t>Miejsca pracy w nowym przedsiębiorstwie społecznym / w istniejących przedsiębiorstwach społecznych tworzone będą dla  osób doświadczających wielokrotnego wykluczenia społecznego oraz dla osób wychodzących z WTZ, CIS, KIS, pieczy zastępczej, placówek opiekuńczo-wychowawczych , zakładów poprawczych i karnych</w:t>
            </w:r>
          </w:p>
        </w:tc>
      </w:tr>
      <w:tr w:rsidR="0074066A" w:rsidRPr="0086578F" w14:paraId="4813297D" w14:textId="77777777" w:rsidTr="00DB4A2F">
        <w:trPr>
          <w:gridAfter w:val="1"/>
          <w:wAfter w:w="13" w:type="dxa"/>
        </w:trPr>
        <w:tc>
          <w:tcPr>
            <w:tcW w:w="2815" w:type="dxa"/>
          </w:tcPr>
          <w:p w14:paraId="2F8AEF33" w14:textId="77777777" w:rsidR="0074066A" w:rsidRPr="0086578F" w:rsidRDefault="0074066A" w:rsidP="00DB4A2F">
            <w:pPr>
              <w:rPr>
                <w:rFonts w:cstheme="minorHAnsi"/>
              </w:rPr>
            </w:pPr>
            <w:r w:rsidRPr="0086578F">
              <w:rPr>
                <w:rFonts w:cstheme="minorHAnsi"/>
              </w:rPr>
              <w:t>OCENA 0-1</w:t>
            </w:r>
          </w:p>
        </w:tc>
        <w:tc>
          <w:tcPr>
            <w:tcW w:w="3406" w:type="dxa"/>
            <w:gridSpan w:val="2"/>
            <w:shd w:val="clear" w:color="auto" w:fill="E7E6E6" w:themeFill="background2"/>
          </w:tcPr>
          <w:p w14:paraId="00074947" w14:textId="77777777" w:rsidR="0074066A" w:rsidRPr="0086578F" w:rsidRDefault="0074066A" w:rsidP="00DB4A2F">
            <w:pPr>
              <w:tabs>
                <w:tab w:val="left" w:pos="2175"/>
              </w:tabs>
              <w:rPr>
                <w:rFonts w:cstheme="minorHAnsi"/>
              </w:rPr>
            </w:pPr>
            <w:r w:rsidRPr="0086578F">
              <w:rPr>
                <w:rFonts w:cstheme="minorHAnsi"/>
              </w:rPr>
              <w:t>Liczba punktów</w:t>
            </w:r>
          </w:p>
        </w:tc>
        <w:tc>
          <w:tcPr>
            <w:tcW w:w="3406" w:type="dxa"/>
            <w:gridSpan w:val="2"/>
            <w:shd w:val="clear" w:color="auto" w:fill="E7E6E6" w:themeFill="background2"/>
          </w:tcPr>
          <w:p w14:paraId="3292E2CA" w14:textId="77777777" w:rsidR="0074066A" w:rsidRPr="0086578F" w:rsidRDefault="0074066A" w:rsidP="00DB4A2F">
            <w:pPr>
              <w:tabs>
                <w:tab w:val="left" w:pos="2175"/>
              </w:tabs>
              <w:rPr>
                <w:rFonts w:cstheme="minorHAnsi"/>
              </w:rPr>
            </w:pPr>
            <w:r w:rsidRPr="0086578F">
              <w:rPr>
                <w:rFonts w:cstheme="minorHAnsi"/>
              </w:rPr>
              <w:t>uzasadnienie</w:t>
            </w:r>
          </w:p>
        </w:tc>
      </w:tr>
      <w:tr w:rsidR="0074066A" w:rsidRPr="0086578F" w14:paraId="65620594" w14:textId="77777777" w:rsidTr="00DB4A2F">
        <w:trPr>
          <w:gridAfter w:val="1"/>
          <w:wAfter w:w="13" w:type="dxa"/>
          <w:trHeight w:val="985"/>
        </w:trPr>
        <w:tc>
          <w:tcPr>
            <w:tcW w:w="2815" w:type="dxa"/>
          </w:tcPr>
          <w:p w14:paraId="222B7A2D" w14:textId="77777777" w:rsidR="0074066A" w:rsidRPr="0086578F" w:rsidRDefault="0074066A" w:rsidP="00DB4A2F">
            <w:pPr>
              <w:rPr>
                <w:rFonts w:cstheme="minorHAnsi"/>
              </w:rPr>
            </w:pPr>
            <w:r w:rsidRPr="0086578F">
              <w:rPr>
                <w:rFonts w:cstheme="minorHAnsi"/>
              </w:rPr>
              <w:t>0 pkt – nie</w:t>
            </w:r>
          </w:p>
          <w:p w14:paraId="78FADB0C" w14:textId="77777777" w:rsidR="0074066A" w:rsidRPr="0086578F" w:rsidRDefault="0074066A" w:rsidP="00DB4A2F">
            <w:pPr>
              <w:rPr>
                <w:rFonts w:cstheme="minorHAnsi"/>
              </w:rPr>
            </w:pPr>
            <w:r w:rsidRPr="0086578F">
              <w:rPr>
                <w:rFonts w:cstheme="minorHAnsi"/>
              </w:rPr>
              <w:t>1 pkt - tak</w:t>
            </w:r>
          </w:p>
        </w:tc>
        <w:tc>
          <w:tcPr>
            <w:tcW w:w="3406" w:type="dxa"/>
            <w:gridSpan w:val="2"/>
            <w:shd w:val="clear" w:color="auto" w:fill="E7E6E6" w:themeFill="background2"/>
          </w:tcPr>
          <w:p w14:paraId="4AB25F3C" w14:textId="77777777" w:rsidR="0074066A" w:rsidRPr="0086578F" w:rsidRDefault="0074066A" w:rsidP="00DB4A2F">
            <w:pPr>
              <w:tabs>
                <w:tab w:val="left" w:pos="2175"/>
              </w:tabs>
              <w:rPr>
                <w:rFonts w:cstheme="minorHAnsi"/>
              </w:rPr>
            </w:pPr>
          </w:p>
        </w:tc>
        <w:tc>
          <w:tcPr>
            <w:tcW w:w="3406" w:type="dxa"/>
            <w:gridSpan w:val="2"/>
            <w:shd w:val="clear" w:color="auto" w:fill="E7E6E6" w:themeFill="background2"/>
          </w:tcPr>
          <w:p w14:paraId="37FC4EA6" w14:textId="77777777" w:rsidR="0074066A" w:rsidRPr="0086578F" w:rsidRDefault="0074066A" w:rsidP="00DB4A2F">
            <w:pPr>
              <w:tabs>
                <w:tab w:val="left" w:pos="2175"/>
              </w:tabs>
              <w:rPr>
                <w:rFonts w:cstheme="minorHAnsi"/>
              </w:rPr>
            </w:pPr>
          </w:p>
        </w:tc>
      </w:tr>
      <w:tr w:rsidR="0074066A" w:rsidRPr="0086578F" w14:paraId="272B47BC" w14:textId="77777777" w:rsidTr="00DB4A2F">
        <w:trPr>
          <w:gridAfter w:val="1"/>
          <w:wAfter w:w="13" w:type="dxa"/>
        </w:trPr>
        <w:tc>
          <w:tcPr>
            <w:tcW w:w="5624" w:type="dxa"/>
            <w:gridSpan w:val="2"/>
            <w:shd w:val="clear" w:color="auto" w:fill="E7E6E6" w:themeFill="background2"/>
          </w:tcPr>
          <w:p w14:paraId="7C7CDF58" w14:textId="77777777" w:rsidR="0074066A" w:rsidRPr="0086578F" w:rsidRDefault="0074066A" w:rsidP="00DB4A2F">
            <w:pPr>
              <w:tabs>
                <w:tab w:val="left" w:pos="2175"/>
              </w:tabs>
              <w:rPr>
                <w:rFonts w:cstheme="minorHAnsi"/>
              </w:rPr>
            </w:pPr>
            <w:r w:rsidRPr="0086578F">
              <w:rPr>
                <w:rFonts w:cstheme="minorHAnsi"/>
              </w:rPr>
              <w:t>Liczba uzyskanych punktów podstawowych</w:t>
            </w:r>
          </w:p>
        </w:tc>
        <w:tc>
          <w:tcPr>
            <w:tcW w:w="4003" w:type="dxa"/>
            <w:gridSpan w:val="3"/>
          </w:tcPr>
          <w:p w14:paraId="5D913857" w14:textId="77777777" w:rsidR="0074066A" w:rsidRPr="0086578F" w:rsidRDefault="0074066A" w:rsidP="00DB4A2F">
            <w:pPr>
              <w:tabs>
                <w:tab w:val="left" w:pos="2175"/>
              </w:tabs>
              <w:jc w:val="right"/>
              <w:rPr>
                <w:rFonts w:cstheme="minorHAnsi"/>
              </w:rPr>
            </w:pPr>
            <w:r w:rsidRPr="0086578F">
              <w:rPr>
                <w:rFonts w:cstheme="minorHAnsi"/>
              </w:rPr>
              <w:t xml:space="preserve">…….. / 6 </w:t>
            </w:r>
          </w:p>
        </w:tc>
      </w:tr>
      <w:tr w:rsidR="0074066A" w:rsidRPr="0086578F" w14:paraId="544FD614" w14:textId="77777777" w:rsidTr="00DB4A2F">
        <w:trPr>
          <w:gridAfter w:val="1"/>
          <w:wAfter w:w="13" w:type="dxa"/>
        </w:trPr>
        <w:tc>
          <w:tcPr>
            <w:tcW w:w="5624" w:type="dxa"/>
            <w:gridSpan w:val="2"/>
            <w:shd w:val="clear" w:color="auto" w:fill="E7E6E6" w:themeFill="background2"/>
          </w:tcPr>
          <w:p w14:paraId="426BC0E0" w14:textId="77777777" w:rsidR="0074066A" w:rsidRPr="0086578F" w:rsidRDefault="0074066A" w:rsidP="00DB4A2F">
            <w:pPr>
              <w:tabs>
                <w:tab w:val="left" w:pos="2175"/>
              </w:tabs>
              <w:rPr>
                <w:rFonts w:cstheme="minorHAnsi"/>
              </w:rPr>
            </w:pPr>
            <w:r w:rsidRPr="0086578F">
              <w:rPr>
                <w:rFonts w:cstheme="minorHAnsi"/>
              </w:rPr>
              <w:t>Liczba uzyskanych dodatkowych</w:t>
            </w:r>
          </w:p>
        </w:tc>
        <w:tc>
          <w:tcPr>
            <w:tcW w:w="4003" w:type="dxa"/>
            <w:gridSpan w:val="3"/>
          </w:tcPr>
          <w:p w14:paraId="3AD33973" w14:textId="77777777" w:rsidR="0074066A" w:rsidRPr="0086578F" w:rsidRDefault="0074066A" w:rsidP="00DB4A2F">
            <w:pPr>
              <w:tabs>
                <w:tab w:val="left" w:pos="2175"/>
              </w:tabs>
              <w:jc w:val="right"/>
              <w:rPr>
                <w:rFonts w:cstheme="minorHAnsi"/>
              </w:rPr>
            </w:pPr>
            <w:r w:rsidRPr="0086578F">
              <w:rPr>
                <w:rFonts w:cstheme="minorHAnsi"/>
              </w:rPr>
              <w:t xml:space="preserve">……..  /2 </w:t>
            </w:r>
          </w:p>
        </w:tc>
      </w:tr>
      <w:tr w:rsidR="0074066A" w:rsidRPr="0086578F" w14:paraId="32DD8FB6" w14:textId="77777777" w:rsidTr="00DB4A2F">
        <w:trPr>
          <w:gridAfter w:val="1"/>
          <w:wAfter w:w="13" w:type="dxa"/>
        </w:trPr>
        <w:tc>
          <w:tcPr>
            <w:tcW w:w="5624" w:type="dxa"/>
            <w:gridSpan w:val="2"/>
            <w:shd w:val="clear" w:color="auto" w:fill="E7E6E6" w:themeFill="background2"/>
          </w:tcPr>
          <w:p w14:paraId="15D4AD49" w14:textId="77777777" w:rsidR="0074066A" w:rsidRPr="0086578F" w:rsidRDefault="0074066A" w:rsidP="00DB4A2F">
            <w:pPr>
              <w:tabs>
                <w:tab w:val="left" w:pos="2175"/>
              </w:tabs>
              <w:rPr>
                <w:rFonts w:cstheme="minorHAnsi"/>
              </w:rPr>
            </w:pPr>
            <w:r w:rsidRPr="0086578F">
              <w:rPr>
                <w:rFonts w:cstheme="minorHAnsi"/>
              </w:rPr>
              <w:t>SUMA UZYSKANYCH PUNKTÓW</w:t>
            </w:r>
          </w:p>
        </w:tc>
        <w:tc>
          <w:tcPr>
            <w:tcW w:w="4003" w:type="dxa"/>
            <w:gridSpan w:val="3"/>
          </w:tcPr>
          <w:p w14:paraId="1B089234" w14:textId="77777777" w:rsidR="0074066A" w:rsidRPr="0086578F" w:rsidRDefault="0074066A" w:rsidP="00DB4A2F">
            <w:pPr>
              <w:tabs>
                <w:tab w:val="left" w:pos="2175"/>
              </w:tabs>
              <w:jc w:val="right"/>
              <w:rPr>
                <w:rFonts w:cstheme="minorHAnsi"/>
              </w:rPr>
            </w:pPr>
            <w:r w:rsidRPr="0086578F">
              <w:rPr>
                <w:rFonts w:cstheme="minorHAnsi"/>
              </w:rPr>
              <w:t>……… / 8</w:t>
            </w:r>
          </w:p>
        </w:tc>
      </w:tr>
      <w:tr w:rsidR="0074066A" w:rsidRPr="0086578F" w14:paraId="77BB0961" w14:textId="77777777" w:rsidTr="00DB4A2F">
        <w:trPr>
          <w:gridAfter w:val="1"/>
          <w:wAfter w:w="13" w:type="dxa"/>
        </w:trPr>
        <w:tc>
          <w:tcPr>
            <w:tcW w:w="5624" w:type="dxa"/>
            <w:gridSpan w:val="2"/>
            <w:shd w:val="clear" w:color="auto" w:fill="E7E6E6" w:themeFill="background2"/>
          </w:tcPr>
          <w:p w14:paraId="78DF0325" w14:textId="77777777" w:rsidR="0074066A" w:rsidRPr="0086578F" w:rsidRDefault="0074066A" w:rsidP="00DB4A2F">
            <w:pPr>
              <w:tabs>
                <w:tab w:val="left" w:pos="2175"/>
              </w:tabs>
              <w:rPr>
                <w:rFonts w:cstheme="minorHAnsi"/>
              </w:rPr>
            </w:pPr>
            <w:r w:rsidRPr="0086578F">
              <w:rPr>
                <w:rFonts w:cstheme="minorHAnsi"/>
              </w:rPr>
              <w:t>Liczba punktów kwalifikujących do udziału w projekcie</w:t>
            </w:r>
          </w:p>
        </w:tc>
        <w:tc>
          <w:tcPr>
            <w:tcW w:w="4003" w:type="dxa"/>
            <w:gridSpan w:val="3"/>
          </w:tcPr>
          <w:p w14:paraId="1E888DF7" w14:textId="77777777" w:rsidR="0074066A" w:rsidRPr="0086578F" w:rsidRDefault="0074066A" w:rsidP="00DB4A2F">
            <w:pPr>
              <w:tabs>
                <w:tab w:val="left" w:pos="2175"/>
              </w:tabs>
              <w:jc w:val="right"/>
              <w:rPr>
                <w:rFonts w:cstheme="minorHAnsi"/>
              </w:rPr>
            </w:pPr>
            <w:r w:rsidRPr="0086578F">
              <w:rPr>
                <w:rFonts w:cstheme="minorHAnsi"/>
              </w:rPr>
              <w:t>4 słownie CZTERY</w:t>
            </w:r>
          </w:p>
        </w:tc>
      </w:tr>
      <w:tr w:rsidR="0074066A" w:rsidRPr="0086578F" w14:paraId="045B5883" w14:textId="77777777" w:rsidTr="00DB4A2F">
        <w:trPr>
          <w:gridAfter w:val="1"/>
          <w:wAfter w:w="13" w:type="dxa"/>
        </w:trPr>
        <w:tc>
          <w:tcPr>
            <w:tcW w:w="5624" w:type="dxa"/>
            <w:gridSpan w:val="2"/>
            <w:shd w:val="clear" w:color="auto" w:fill="E7E6E6" w:themeFill="background2"/>
          </w:tcPr>
          <w:p w14:paraId="5D63C779" w14:textId="77777777" w:rsidR="0074066A" w:rsidRPr="0086578F" w:rsidRDefault="0074066A" w:rsidP="00DB4A2F">
            <w:pPr>
              <w:tabs>
                <w:tab w:val="left" w:pos="2175"/>
              </w:tabs>
              <w:rPr>
                <w:rFonts w:cstheme="minorHAnsi"/>
              </w:rPr>
            </w:pPr>
            <w:r w:rsidRPr="0086578F">
              <w:rPr>
                <w:rFonts w:cstheme="minorHAnsi"/>
              </w:rPr>
              <w:t>WYNIK REKRUTACJI (pozytywny / negatywny)</w:t>
            </w:r>
          </w:p>
        </w:tc>
        <w:tc>
          <w:tcPr>
            <w:tcW w:w="4003" w:type="dxa"/>
            <w:gridSpan w:val="3"/>
          </w:tcPr>
          <w:p w14:paraId="57E842E6" w14:textId="77777777" w:rsidR="0074066A" w:rsidRPr="0086578F" w:rsidRDefault="0074066A" w:rsidP="00DB4A2F">
            <w:pPr>
              <w:tabs>
                <w:tab w:val="left" w:pos="2175"/>
              </w:tabs>
              <w:jc w:val="right"/>
              <w:rPr>
                <w:rFonts w:cstheme="minorHAnsi"/>
              </w:rPr>
            </w:pPr>
          </w:p>
        </w:tc>
      </w:tr>
      <w:tr w:rsidR="0074066A" w:rsidRPr="0086578F" w14:paraId="6046700E" w14:textId="77777777" w:rsidTr="00DB4A2F">
        <w:trPr>
          <w:gridAfter w:val="1"/>
          <w:wAfter w:w="13" w:type="dxa"/>
        </w:trPr>
        <w:tc>
          <w:tcPr>
            <w:tcW w:w="5624" w:type="dxa"/>
            <w:gridSpan w:val="2"/>
            <w:shd w:val="clear" w:color="auto" w:fill="E7E6E6" w:themeFill="background2"/>
          </w:tcPr>
          <w:p w14:paraId="3F5F3CBB" w14:textId="77777777" w:rsidR="0074066A" w:rsidRPr="0086578F" w:rsidRDefault="0074066A" w:rsidP="00DB4A2F">
            <w:pPr>
              <w:tabs>
                <w:tab w:val="left" w:pos="2175"/>
              </w:tabs>
              <w:rPr>
                <w:rFonts w:cstheme="minorHAnsi"/>
              </w:rPr>
            </w:pPr>
            <w:r w:rsidRPr="0086578F">
              <w:rPr>
                <w:rFonts w:cstheme="minorHAnsi"/>
              </w:rPr>
              <w:t>Data wypełnienia karty oceny:</w:t>
            </w:r>
          </w:p>
        </w:tc>
        <w:tc>
          <w:tcPr>
            <w:tcW w:w="4003" w:type="dxa"/>
            <w:gridSpan w:val="3"/>
          </w:tcPr>
          <w:p w14:paraId="43A9B30A" w14:textId="77777777" w:rsidR="0074066A" w:rsidRPr="0086578F" w:rsidRDefault="0074066A" w:rsidP="00DB4A2F">
            <w:pPr>
              <w:tabs>
                <w:tab w:val="left" w:pos="2175"/>
              </w:tabs>
              <w:rPr>
                <w:rFonts w:cstheme="minorHAnsi"/>
              </w:rPr>
            </w:pPr>
            <w:r w:rsidRPr="0086578F">
              <w:rPr>
                <w:rFonts w:cstheme="minorHAnsi"/>
              </w:rPr>
              <w:t xml:space="preserve"> </w:t>
            </w:r>
          </w:p>
        </w:tc>
      </w:tr>
      <w:tr w:rsidR="0074066A" w:rsidRPr="0086578F" w14:paraId="10A7D024" w14:textId="77777777" w:rsidTr="00DB4A2F">
        <w:trPr>
          <w:gridAfter w:val="1"/>
          <w:wAfter w:w="13" w:type="dxa"/>
        </w:trPr>
        <w:tc>
          <w:tcPr>
            <w:tcW w:w="5624" w:type="dxa"/>
            <w:gridSpan w:val="2"/>
            <w:shd w:val="clear" w:color="auto" w:fill="E7E6E6" w:themeFill="background2"/>
          </w:tcPr>
          <w:p w14:paraId="0945B8BC" w14:textId="77777777" w:rsidR="0074066A" w:rsidRPr="0086578F" w:rsidRDefault="0074066A" w:rsidP="00DB4A2F">
            <w:pPr>
              <w:tabs>
                <w:tab w:val="left" w:pos="2175"/>
              </w:tabs>
              <w:rPr>
                <w:rFonts w:cstheme="minorHAnsi"/>
              </w:rPr>
            </w:pPr>
            <w:r w:rsidRPr="0086578F">
              <w:rPr>
                <w:rFonts w:cstheme="minorHAnsi"/>
              </w:rPr>
              <w:t>Podpis osoby dokonującej oceny:</w:t>
            </w:r>
          </w:p>
        </w:tc>
        <w:tc>
          <w:tcPr>
            <w:tcW w:w="4003" w:type="dxa"/>
            <w:gridSpan w:val="3"/>
          </w:tcPr>
          <w:p w14:paraId="52CCAA23" w14:textId="77777777" w:rsidR="0074066A" w:rsidRPr="0086578F" w:rsidRDefault="0074066A" w:rsidP="00DB4A2F">
            <w:pPr>
              <w:tabs>
                <w:tab w:val="left" w:pos="2175"/>
              </w:tabs>
              <w:rPr>
                <w:rFonts w:cstheme="minorHAnsi"/>
              </w:rPr>
            </w:pPr>
          </w:p>
        </w:tc>
      </w:tr>
    </w:tbl>
    <w:p w14:paraId="10E8BD3D" w14:textId="77777777" w:rsidR="0074066A" w:rsidRPr="0086578F" w:rsidRDefault="0074066A" w:rsidP="0074066A">
      <w:pPr>
        <w:tabs>
          <w:tab w:val="left" w:pos="2175"/>
        </w:tabs>
        <w:rPr>
          <w:rFonts w:cstheme="minorHAnsi"/>
        </w:rPr>
      </w:pPr>
    </w:p>
    <w:p w14:paraId="4D2B3606" w14:textId="77777777" w:rsidR="00191F02" w:rsidRPr="0007667F" w:rsidRDefault="00191F02" w:rsidP="0007667F"/>
    <w:sectPr w:rsidR="00191F02" w:rsidRPr="0007667F" w:rsidSect="00624223">
      <w:headerReference w:type="default" r:id="rId8"/>
      <w:footerReference w:type="default" r:id="rId9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2EC667" w14:textId="77777777" w:rsidR="00262A30" w:rsidRDefault="00262A30" w:rsidP="009B6E2A">
      <w:pPr>
        <w:spacing w:after="0" w:line="240" w:lineRule="auto"/>
      </w:pPr>
      <w:r>
        <w:separator/>
      </w:r>
    </w:p>
  </w:endnote>
  <w:endnote w:type="continuationSeparator" w:id="0">
    <w:p w14:paraId="05527EC4" w14:textId="77777777" w:rsidR="00262A30" w:rsidRDefault="00262A30" w:rsidP="009B6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Web">
    <w:altName w:val="Corbel"/>
    <w:charset w:val="EE"/>
    <w:family w:val="swiss"/>
    <w:pitch w:val="variable"/>
    <w:sig w:usb0="00000007" w:usb1="00000000" w:usb2="00000000" w:usb3="00000000" w:csb0="0000009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1E99C6" w14:textId="7CEA7847" w:rsidR="008A4BDF" w:rsidRDefault="008A4BDF">
    <w:pPr>
      <w:pStyle w:val="Stopka"/>
    </w:pPr>
    <w:r>
      <w:rPr>
        <w:noProof/>
      </w:rPr>
      <w:drawing>
        <wp:anchor distT="0" distB="0" distL="114300" distR="114300" simplePos="0" relativeHeight="251668480" behindDoc="1" locked="0" layoutInCell="1" allowOverlap="1" wp14:anchorId="4A153B52" wp14:editId="50AC7049">
          <wp:simplePos x="0" y="0"/>
          <wp:positionH relativeFrom="margin">
            <wp:posOffset>4034155</wp:posOffset>
          </wp:positionH>
          <wp:positionV relativeFrom="paragraph">
            <wp:posOffset>-205105</wp:posOffset>
          </wp:positionV>
          <wp:extent cx="2080260" cy="889000"/>
          <wp:effectExtent l="0" t="0" r="0" b="6350"/>
          <wp:wrapNone/>
          <wp:docPr id="2" name="Obraz 8" descr="C:\Users\Emil\Documents\owes\logo owes i partner\logo owes_czarno-bial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 descr="C:\Users\Emil\Documents\owes\logo owes i partner\logo owes_czarno-bia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0260" cy="88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0" allowOverlap="1" wp14:anchorId="39C7F48C" wp14:editId="001367A2">
          <wp:simplePos x="0" y="0"/>
          <wp:positionH relativeFrom="margin">
            <wp:align>center</wp:align>
          </wp:positionH>
          <wp:positionV relativeFrom="bottomMargin">
            <wp:align>top</wp:align>
          </wp:positionV>
          <wp:extent cx="7023100" cy="194310"/>
          <wp:effectExtent l="0" t="0" r="6350" b="0"/>
          <wp:wrapNone/>
          <wp:docPr id="4" name="Obraz 4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100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2E44D0" w14:textId="0AD36DC9" w:rsidR="00E26895" w:rsidRDefault="00E26895" w:rsidP="0007667F">
    <w:pPr>
      <w:pStyle w:val="Stopka"/>
      <w:tabs>
        <w:tab w:val="clear" w:pos="4536"/>
        <w:tab w:val="clear" w:pos="9072"/>
        <w:tab w:val="left" w:pos="826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F824DA" w14:textId="77777777" w:rsidR="00262A30" w:rsidRDefault="00262A30" w:rsidP="009B6E2A">
      <w:pPr>
        <w:spacing w:after="0" w:line="240" w:lineRule="auto"/>
      </w:pPr>
      <w:r>
        <w:separator/>
      </w:r>
    </w:p>
  </w:footnote>
  <w:footnote w:type="continuationSeparator" w:id="0">
    <w:p w14:paraId="3964FAF9" w14:textId="77777777" w:rsidR="00262A30" w:rsidRDefault="00262A30" w:rsidP="009B6E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E48F5E" w14:textId="0EE40B1A" w:rsidR="00E26895" w:rsidRDefault="00E26895">
    <w:pPr>
      <w:pStyle w:val="Nagwek"/>
    </w:pPr>
    <w:r>
      <w:rPr>
        <w:noProof/>
      </w:rPr>
      <w:drawing>
        <wp:anchor distT="0" distB="0" distL="114300" distR="114300" simplePos="0" relativeHeight="251664384" behindDoc="0" locked="0" layoutInCell="0" allowOverlap="1" wp14:anchorId="0BB0D515" wp14:editId="19EB4100">
          <wp:simplePos x="0" y="0"/>
          <wp:positionH relativeFrom="page">
            <wp:posOffset>274955</wp:posOffset>
          </wp:positionH>
          <wp:positionV relativeFrom="page">
            <wp:posOffset>166370</wp:posOffset>
          </wp:positionV>
          <wp:extent cx="7019925" cy="752475"/>
          <wp:effectExtent l="0" t="0" r="9525" b="9525"/>
          <wp:wrapNone/>
          <wp:docPr id="1" name="Obraz 1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1A964318"/>
    <w:name w:val="WW8Num1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Calibri" w:hint="default"/>
        <w:b/>
        <w:bCs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cs="Calibri" w:hint="default"/>
        <w:sz w:val="22"/>
        <w:szCs w:val="22"/>
      </w:rPr>
    </w:lvl>
    <w:lvl w:ilvl="2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hint="default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hint="default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hint="default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hint="default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hint="default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hint="default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hint="default"/>
      </w:rPr>
    </w:lvl>
  </w:abstractNum>
  <w:abstractNum w:abstractNumId="1" w15:restartNumberingAfterBreak="0">
    <w:nsid w:val="00000003"/>
    <w:multiLevelType w:val="singleLevel"/>
    <w:tmpl w:val="9CB6864A"/>
    <w:name w:val="WW8Num2"/>
    <w:lvl w:ilvl="0">
      <w:start w:val="18"/>
      <w:numFmt w:val="decimal"/>
      <w:lvlText w:val="%1."/>
      <w:lvlJc w:val="left"/>
      <w:pPr>
        <w:tabs>
          <w:tab w:val="num" w:pos="0"/>
        </w:tabs>
        <w:ind w:left="1800" w:hanging="360"/>
      </w:pPr>
      <w:rPr>
        <w:rFonts w:cs="Calibri" w:hint="default"/>
        <w:b/>
        <w:spacing w:val="-4"/>
        <w:sz w:val="22"/>
        <w:szCs w:val="22"/>
      </w:rPr>
    </w:lvl>
  </w:abstractNum>
  <w:abstractNum w:abstractNumId="2" w15:restartNumberingAfterBreak="0">
    <w:nsid w:val="00000007"/>
    <w:multiLevelType w:val="singleLevel"/>
    <w:tmpl w:val="00000007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757" w:hanging="360"/>
      </w:pPr>
      <w:rPr>
        <w:rFonts w:ascii="Calibri" w:hAnsi="Calibri" w:cs="Calibri" w:hint="default"/>
        <w:b/>
        <w:bCs/>
        <w:i w:val="0"/>
        <w:sz w:val="22"/>
        <w:szCs w:val="22"/>
      </w:rPr>
    </w:lvl>
  </w:abstractNum>
  <w:abstractNum w:abstractNumId="3" w15:restartNumberingAfterBreak="0">
    <w:nsid w:val="00000008"/>
    <w:multiLevelType w:val="multilevel"/>
    <w:tmpl w:val="7EEEEFDA"/>
    <w:name w:val="WW8Num7"/>
    <w:lvl w:ilvl="0">
      <w:start w:val="3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cs="Calibri" w:hint="default"/>
        <w:sz w:val="22"/>
        <w:szCs w:val="22"/>
        <w:lang w:bidi="th-TH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>
        <w:rFonts w:hint="default"/>
      </w:rPr>
    </w:lvl>
  </w:abstractNum>
  <w:abstractNum w:abstractNumId="4" w15:restartNumberingAfterBreak="0">
    <w:nsid w:val="0000000C"/>
    <w:multiLevelType w:val="multilevel"/>
    <w:tmpl w:val="0000000C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cs="Times New Roman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160" w:hanging="360"/>
      </w:pPr>
      <w:rPr>
        <w:rFonts w:cs="Times New Roman"/>
        <w:b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>
        <w:rFonts w:cs="Times New Roman"/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rFonts w:cs="Times New Roman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rFonts w:cs="Times New Roman"/>
        <w:b/>
        <w:bCs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>
        <w:rFonts w:cs="Times New Roman"/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rFonts w:cs="Times New Roman"/>
        <w:b/>
        <w:bCs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rFonts w:cs="Times New Roman"/>
        <w:b/>
        <w:bCs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>
        <w:rFonts w:cs="Times New Roman"/>
        <w:b/>
        <w:bCs/>
      </w:rPr>
    </w:lvl>
  </w:abstractNum>
  <w:abstractNum w:abstractNumId="5" w15:restartNumberingAfterBreak="0">
    <w:nsid w:val="0000000F"/>
    <w:multiLevelType w:val="multilevel"/>
    <w:tmpl w:val="0000000F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Calibri" w:hAnsi="Calibri" w:cs="Times New Roman"/>
        <w:b/>
        <w:bCs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12"/>
    <w:multiLevelType w:val="multilevel"/>
    <w:tmpl w:val="00000012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/>
        <w:bCs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06" w:hanging="360"/>
      </w:pPr>
      <w:rPr>
        <w:rFonts w:cs="Times New Roman"/>
        <w:b/>
        <w:bCs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  <w:b/>
        <w:bCs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b/>
        <w:bCs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b/>
        <w:bCs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  <w:b/>
        <w:bCs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b/>
        <w:bCs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b/>
        <w:bCs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  <w:b/>
        <w:bCs/>
        <w:sz w:val="22"/>
        <w:szCs w:val="22"/>
      </w:rPr>
    </w:lvl>
  </w:abstractNum>
  <w:abstractNum w:abstractNumId="7" w15:restartNumberingAfterBreak="0">
    <w:nsid w:val="00000019"/>
    <w:multiLevelType w:val="singleLevel"/>
    <w:tmpl w:val="00000019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/>
        <w:bCs/>
        <w:i/>
        <w:sz w:val="22"/>
        <w:szCs w:val="22"/>
      </w:rPr>
    </w:lvl>
  </w:abstractNum>
  <w:abstractNum w:abstractNumId="8" w15:restartNumberingAfterBreak="0">
    <w:nsid w:val="0000001A"/>
    <w:multiLevelType w:val="singleLevel"/>
    <w:tmpl w:val="0000001A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i w:val="0"/>
        <w:spacing w:val="20"/>
        <w:sz w:val="22"/>
        <w:szCs w:val="22"/>
      </w:rPr>
    </w:lvl>
  </w:abstractNum>
  <w:abstractNum w:abstractNumId="9" w15:restartNumberingAfterBreak="0">
    <w:nsid w:val="0000001B"/>
    <w:multiLevelType w:val="multilevel"/>
    <w:tmpl w:val="0000001B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260" w:hanging="360"/>
      </w:pPr>
      <w:rPr>
        <w:rFonts w:cs="Times New Roman"/>
        <w:b/>
        <w:bCs/>
        <w:i w:val="0"/>
        <w:color w:val="auto"/>
        <w:sz w:val="22"/>
        <w:szCs w:val="22"/>
      </w:rPr>
    </w:lvl>
    <w:lvl w:ilvl="1">
      <w:numFmt w:val="bullet"/>
      <w:lvlText w:val="o"/>
      <w:lvlJc w:val="left"/>
      <w:pPr>
        <w:tabs>
          <w:tab w:val="num" w:pos="0"/>
        </w:tabs>
        <w:ind w:left="19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7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34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1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8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5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63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7020" w:hanging="360"/>
      </w:pPr>
      <w:rPr>
        <w:rFonts w:ascii="Wingdings" w:hAnsi="Wingdings" w:cs="Wingdings"/>
      </w:rPr>
    </w:lvl>
  </w:abstractNum>
  <w:abstractNum w:abstractNumId="10" w15:restartNumberingAfterBreak="0">
    <w:nsid w:val="0000001C"/>
    <w:multiLevelType w:val="multilevel"/>
    <w:tmpl w:val="0000001C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bCs/>
        <w:i w:val="0"/>
        <w:sz w:val="22"/>
        <w:szCs w:val="22"/>
        <w:lang w:eastAsia="ar-SA" w:bidi="th-TH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b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b/>
        <w:bCs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b/>
        <w:bCs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b/>
        <w:bCs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  <w:b/>
        <w:bCs/>
      </w:rPr>
    </w:lvl>
  </w:abstractNum>
  <w:abstractNum w:abstractNumId="11" w15:restartNumberingAfterBreak="0">
    <w:nsid w:val="0000001F"/>
    <w:multiLevelType w:val="singleLevel"/>
    <w:tmpl w:val="0000001F"/>
    <w:name w:val="WW8Num30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Myriad Web" w:hAnsi="Myriad Web" w:cs="Myriad Web" w:hint="default"/>
        <w:sz w:val="22"/>
        <w:szCs w:val="22"/>
        <w:lang w:eastAsia="ar-SA"/>
      </w:rPr>
    </w:lvl>
  </w:abstractNum>
  <w:abstractNum w:abstractNumId="12" w15:restartNumberingAfterBreak="0">
    <w:nsid w:val="00000020"/>
    <w:multiLevelType w:val="singleLevel"/>
    <w:tmpl w:val="00000020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  <w:b/>
        <w:bCs/>
        <w:i w:val="0"/>
        <w:iCs/>
        <w:sz w:val="22"/>
        <w:szCs w:val="22"/>
      </w:rPr>
    </w:lvl>
  </w:abstractNum>
  <w:abstractNum w:abstractNumId="13" w15:restartNumberingAfterBreak="0">
    <w:nsid w:val="00000021"/>
    <w:multiLevelType w:val="singleLevel"/>
    <w:tmpl w:val="00000021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/>
        <w:bCs/>
        <w:i w:val="0"/>
        <w:color w:val="auto"/>
        <w:sz w:val="22"/>
        <w:szCs w:val="22"/>
      </w:rPr>
    </w:lvl>
  </w:abstractNum>
  <w:abstractNum w:abstractNumId="14" w15:restartNumberingAfterBreak="0">
    <w:nsid w:val="00000023"/>
    <w:multiLevelType w:val="singleLevel"/>
    <w:tmpl w:val="00000023"/>
    <w:name w:val="WW8Num34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>
        <w:rFonts w:cs="Times New Roman"/>
        <w:b/>
        <w:bCs/>
        <w:sz w:val="22"/>
        <w:szCs w:val="22"/>
      </w:rPr>
    </w:lvl>
  </w:abstractNum>
  <w:abstractNum w:abstractNumId="15" w15:restartNumberingAfterBreak="0">
    <w:nsid w:val="00000024"/>
    <w:multiLevelType w:val="multilevel"/>
    <w:tmpl w:val="00000024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  <w:i w:val="0"/>
        <w:iCs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00000025"/>
    <w:multiLevelType w:val="singleLevel"/>
    <w:tmpl w:val="00000025"/>
    <w:name w:val="WW8Num36"/>
    <w:lvl w:ilvl="0">
      <w:start w:val="1"/>
      <w:numFmt w:val="decimal"/>
      <w:lvlText w:val="%1."/>
      <w:lvlJc w:val="left"/>
      <w:pPr>
        <w:tabs>
          <w:tab w:val="num" w:pos="2211"/>
        </w:tabs>
        <w:ind w:left="2211" w:hanging="360"/>
      </w:pPr>
      <w:rPr>
        <w:rFonts w:cs="Times New Roman" w:hint="default"/>
        <w:b/>
        <w:bCs/>
        <w:sz w:val="22"/>
        <w:szCs w:val="22"/>
      </w:rPr>
    </w:lvl>
  </w:abstractNum>
  <w:abstractNum w:abstractNumId="17" w15:restartNumberingAfterBreak="0">
    <w:nsid w:val="00000027"/>
    <w:multiLevelType w:val="multilevel"/>
    <w:tmpl w:val="00000027"/>
    <w:name w:val="WW8Num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Web" w:hAnsi="Myriad Web" w:cs="Myriad Web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b/>
        <w:bCs/>
        <w:sz w:val="22"/>
        <w:szCs w:val="22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b/>
        <w:bCs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b/>
        <w:bCs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  <w:bCs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b/>
        <w:bCs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b/>
        <w:bCs/>
        <w:sz w:val="22"/>
        <w:szCs w:val="22"/>
      </w:rPr>
    </w:lvl>
  </w:abstractNum>
  <w:abstractNum w:abstractNumId="18" w15:restartNumberingAfterBreak="0">
    <w:nsid w:val="00000029"/>
    <w:multiLevelType w:val="multilevel"/>
    <w:tmpl w:val="00000029"/>
    <w:name w:val="WW8Num4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cs="Times New Roman"/>
        <w:b/>
        <w:bCs/>
        <w:i w:val="0"/>
        <w:sz w:val="22"/>
        <w:szCs w:val="22"/>
        <w:lang w:eastAsia="ar-SA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0000002A"/>
    <w:multiLevelType w:val="multilevel"/>
    <w:tmpl w:val="0000002A"/>
    <w:name w:val="WW8Num4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  <w:rPr>
        <w:rFonts w:cs="Times New Roman" w:hint="default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i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b/>
        <w:bCs/>
        <w:i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b/>
        <w:bCs/>
        <w:i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  <w:bCs/>
        <w:i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b/>
        <w:bCs/>
        <w:i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b/>
        <w:bCs/>
        <w:i/>
        <w:sz w:val="22"/>
        <w:szCs w:val="22"/>
      </w:rPr>
    </w:lvl>
  </w:abstractNum>
  <w:abstractNum w:abstractNumId="20" w15:restartNumberingAfterBreak="0">
    <w:nsid w:val="0000002B"/>
    <w:multiLevelType w:val="multilevel"/>
    <w:tmpl w:val="1B94554A"/>
    <w:name w:val="WW8Num42"/>
    <w:lvl w:ilvl="0">
      <w:start w:val="10"/>
      <w:numFmt w:val="decimal"/>
      <w:lvlText w:val="%1."/>
      <w:lvlJc w:val="left"/>
      <w:pPr>
        <w:tabs>
          <w:tab w:val="num" w:pos="0"/>
        </w:tabs>
        <w:ind w:left="1800" w:hanging="360"/>
      </w:pPr>
      <w:rPr>
        <w:rFonts w:cs="Calibri" w:hint="default"/>
        <w:b/>
        <w:spacing w:val="-4"/>
        <w:sz w:val="22"/>
        <w:szCs w:val="22"/>
        <w:lang w:bidi="th-TH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>
        <w:rFonts w:hint="default"/>
      </w:rPr>
    </w:lvl>
  </w:abstractNum>
  <w:abstractNum w:abstractNumId="21" w15:restartNumberingAfterBreak="0">
    <w:nsid w:val="0000002D"/>
    <w:multiLevelType w:val="multilevel"/>
    <w:tmpl w:val="0000002D"/>
    <w:name w:val="WW8Num44"/>
    <w:lvl w:ilvl="0">
      <w:start w:val="1"/>
      <w:numFmt w:val="lowerLetter"/>
      <w:lvlText w:val="%1)"/>
      <w:lvlJc w:val="left"/>
      <w:pPr>
        <w:tabs>
          <w:tab w:val="num" w:pos="0"/>
        </w:tabs>
        <w:ind w:left="1145" w:hanging="360"/>
      </w:pPr>
      <w:rPr>
        <w:rFonts w:cs="Calibri"/>
        <w:b/>
        <w:bCs/>
        <w:sz w:val="22"/>
        <w:szCs w:val="22"/>
        <w:lang w:bidi="th-TH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5" w:hanging="180"/>
      </w:pPr>
    </w:lvl>
  </w:abstractNum>
  <w:abstractNum w:abstractNumId="22" w15:restartNumberingAfterBreak="0">
    <w:nsid w:val="01BB17DE"/>
    <w:multiLevelType w:val="hybridMultilevel"/>
    <w:tmpl w:val="AF7A8D08"/>
    <w:name w:val="WW8Num422222"/>
    <w:lvl w:ilvl="0" w:tplc="A4A4AF8A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65172D3"/>
    <w:multiLevelType w:val="hybridMultilevel"/>
    <w:tmpl w:val="4E1C04E2"/>
    <w:lvl w:ilvl="0" w:tplc="C35C488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A1C0F27"/>
    <w:multiLevelType w:val="multilevel"/>
    <w:tmpl w:val="16BEE184"/>
    <w:name w:val="WW8Num111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Calibri" w:hint="default"/>
        <w:b/>
        <w:bCs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cs="Calibri" w:hint="default"/>
        <w:sz w:val="22"/>
        <w:szCs w:val="22"/>
      </w:rPr>
    </w:lvl>
    <w:lvl w:ilvl="2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hint="default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hint="default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hint="default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hint="default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hint="default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hint="default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hint="default"/>
      </w:rPr>
    </w:lvl>
  </w:abstractNum>
  <w:abstractNum w:abstractNumId="25" w15:restartNumberingAfterBreak="0">
    <w:nsid w:val="13962511"/>
    <w:multiLevelType w:val="hybridMultilevel"/>
    <w:tmpl w:val="33E42342"/>
    <w:name w:val="WW8Num11132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164F07D7"/>
    <w:multiLevelType w:val="hybridMultilevel"/>
    <w:tmpl w:val="FCDAC930"/>
    <w:lvl w:ilvl="0" w:tplc="20D62F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6851BAD"/>
    <w:multiLevelType w:val="hybridMultilevel"/>
    <w:tmpl w:val="A0FA136E"/>
    <w:name w:val="WW8Num72"/>
    <w:lvl w:ilvl="0" w:tplc="B9964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F175D58"/>
    <w:multiLevelType w:val="hybridMultilevel"/>
    <w:tmpl w:val="1D92CC66"/>
    <w:lvl w:ilvl="0" w:tplc="067E540C">
      <w:start w:val="1"/>
      <w:numFmt w:val="lowerLetter"/>
      <w:lvlText w:val="%1)"/>
      <w:lvlJc w:val="left"/>
      <w:pPr>
        <w:ind w:left="76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9" w15:restartNumberingAfterBreak="0">
    <w:nsid w:val="1F6E0070"/>
    <w:multiLevelType w:val="hybridMultilevel"/>
    <w:tmpl w:val="EA240424"/>
    <w:lvl w:ilvl="0" w:tplc="D07A8F76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F1868CD"/>
    <w:multiLevelType w:val="hybridMultilevel"/>
    <w:tmpl w:val="AE349B92"/>
    <w:name w:val="WW8Num42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369113CD"/>
    <w:multiLevelType w:val="hybridMultilevel"/>
    <w:tmpl w:val="B1F69CCA"/>
    <w:name w:val="WW8Num42222"/>
    <w:lvl w:ilvl="0" w:tplc="F3F6E2B2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C252692"/>
    <w:multiLevelType w:val="hybridMultilevel"/>
    <w:tmpl w:val="EBD4A7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E8951DB"/>
    <w:multiLevelType w:val="hybridMultilevel"/>
    <w:tmpl w:val="0742CBBC"/>
    <w:name w:val="WW8Num1112"/>
    <w:lvl w:ilvl="0" w:tplc="66D6BB4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47D44927"/>
    <w:multiLevelType w:val="hybridMultilevel"/>
    <w:tmpl w:val="4FA0FE80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pStyle w:val="Nagwek5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pStyle w:val="Nagwek6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pStyle w:val="Nagwek7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pStyle w:val="Nagwek8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pStyle w:val="Nagwek9"/>
      <w:lvlText w:val="%9."/>
      <w:lvlJc w:val="right"/>
      <w:pPr>
        <w:ind w:left="6480" w:hanging="180"/>
      </w:pPr>
    </w:lvl>
  </w:abstractNum>
  <w:abstractNum w:abstractNumId="35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36" w15:restartNumberingAfterBreak="0">
    <w:nsid w:val="604173AF"/>
    <w:multiLevelType w:val="hybridMultilevel"/>
    <w:tmpl w:val="4E1C04E2"/>
    <w:lvl w:ilvl="0" w:tplc="C35C488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5D31A9"/>
    <w:multiLevelType w:val="hybridMultilevel"/>
    <w:tmpl w:val="C43CDBE8"/>
    <w:name w:val="WW8Num11122"/>
    <w:lvl w:ilvl="0" w:tplc="B996443A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8" w15:restartNumberingAfterBreak="0">
    <w:nsid w:val="66923E13"/>
    <w:multiLevelType w:val="hybridMultilevel"/>
    <w:tmpl w:val="89E8E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F474DD"/>
    <w:multiLevelType w:val="hybridMultilevel"/>
    <w:tmpl w:val="86B2C11C"/>
    <w:name w:val="WW8Num722"/>
    <w:lvl w:ilvl="0" w:tplc="3C10BE8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467242"/>
    <w:multiLevelType w:val="multilevel"/>
    <w:tmpl w:val="358A3F40"/>
    <w:name w:val="WW8Num11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Calibri" w:hint="default"/>
        <w:b/>
        <w:bCs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cs="Calibri" w:hint="default"/>
        <w:sz w:val="22"/>
        <w:szCs w:val="22"/>
      </w:rPr>
    </w:lvl>
    <w:lvl w:ilvl="2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hint="default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hint="default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hint="default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hint="default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hint="default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hint="default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hint="default"/>
      </w:rPr>
    </w:lvl>
  </w:abstractNum>
  <w:abstractNum w:abstractNumId="41" w15:restartNumberingAfterBreak="0">
    <w:nsid w:val="74CB509D"/>
    <w:multiLevelType w:val="hybridMultilevel"/>
    <w:tmpl w:val="AE3E09F4"/>
    <w:name w:val="WW8Num4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5"/>
  </w:num>
  <w:num w:numId="3">
    <w:abstractNumId w:val="29"/>
  </w:num>
  <w:num w:numId="4">
    <w:abstractNumId w:val="23"/>
  </w:num>
  <w:num w:numId="5">
    <w:abstractNumId w:val="28"/>
  </w:num>
  <w:num w:numId="6">
    <w:abstractNumId w:val="38"/>
  </w:num>
  <w:num w:numId="7">
    <w:abstractNumId w:val="26"/>
  </w:num>
  <w:num w:numId="8">
    <w:abstractNumId w:val="36"/>
  </w:num>
  <w:num w:numId="9">
    <w:abstractNumId w:val="3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11A"/>
    <w:rsid w:val="00015DB1"/>
    <w:rsid w:val="00031E9D"/>
    <w:rsid w:val="000353CE"/>
    <w:rsid w:val="00035AAA"/>
    <w:rsid w:val="000443B5"/>
    <w:rsid w:val="000531D6"/>
    <w:rsid w:val="00065672"/>
    <w:rsid w:val="00073450"/>
    <w:rsid w:val="0007667F"/>
    <w:rsid w:val="000B5E9E"/>
    <w:rsid w:val="000B6969"/>
    <w:rsid w:val="000C3242"/>
    <w:rsid w:val="000F7127"/>
    <w:rsid w:val="000F7C96"/>
    <w:rsid w:val="00110803"/>
    <w:rsid w:val="0011708D"/>
    <w:rsid w:val="001248F1"/>
    <w:rsid w:val="00127F63"/>
    <w:rsid w:val="001553BB"/>
    <w:rsid w:val="00156B15"/>
    <w:rsid w:val="00165587"/>
    <w:rsid w:val="00166F36"/>
    <w:rsid w:val="001673C8"/>
    <w:rsid w:val="00180A56"/>
    <w:rsid w:val="0018438D"/>
    <w:rsid w:val="00191F02"/>
    <w:rsid w:val="001920BE"/>
    <w:rsid w:val="001921FB"/>
    <w:rsid w:val="001A06E1"/>
    <w:rsid w:val="001C40A9"/>
    <w:rsid w:val="001E58C8"/>
    <w:rsid w:val="001E5A8C"/>
    <w:rsid w:val="001E650F"/>
    <w:rsid w:val="001F355C"/>
    <w:rsid w:val="0022284F"/>
    <w:rsid w:val="002364B7"/>
    <w:rsid w:val="00260B89"/>
    <w:rsid w:val="00262A30"/>
    <w:rsid w:val="0026556F"/>
    <w:rsid w:val="002752C3"/>
    <w:rsid w:val="00276CEE"/>
    <w:rsid w:val="00282617"/>
    <w:rsid w:val="00286C7E"/>
    <w:rsid w:val="002A1D62"/>
    <w:rsid w:val="002A28B5"/>
    <w:rsid w:val="002B25A1"/>
    <w:rsid w:val="002C7FD9"/>
    <w:rsid w:val="002D046C"/>
    <w:rsid w:val="002D0DD1"/>
    <w:rsid w:val="002D0EC5"/>
    <w:rsid w:val="002E383C"/>
    <w:rsid w:val="002F1DD1"/>
    <w:rsid w:val="00306571"/>
    <w:rsid w:val="00310541"/>
    <w:rsid w:val="003144C2"/>
    <w:rsid w:val="00322A29"/>
    <w:rsid w:val="00334E2C"/>
    <w:rsid w:val="0033678A"/>
    <w:rsid w:val="003417E0"/>
    <w:rsid w:val="00344402"/>
    <w:rsid w:val="003556FF"/>
    <w:rsid w:val="00364041"/>
    <w:rsid w:val="00370936"/>
    <w:rsid w:val="003B4836"/>
    <w:rsid w:val="003C51B3"/>
    <w:rsid w:val="003E388E"/>
    <w:rsid w:val="003F28A8"/>
    <w:rsid w:val="003F346D"/>
    <w:rsid w:val="004109ED"/>
    <w:rsid w:val="00422BF7"/>
    <w:rsid w:val="004316C5"/>
    <w:rsid w:val="0045025B"/>
    <w:rsid w:val="00457B4A"/>
    <w:rsid w:val="00472774"/>
    <w:rsid w:val="0048621C"/>
    <w:rsid w:val="004909D8"/>
    <w:rsid w:val="004B73A2"/>
    <w:rsid w:val="004D2082"/>
    <w:rsid w:val="004F6E76"/>
    <w:rsid w:val="00500DC0"/>
    <w:rsid w:val="00507942"/>
    <w:rsid w:val="00510A94"/>
    <w:rsid w:val="00527A2D"/>
    <w:rsid w:val="0054117F"/>
    <w:rsid w:val="0055397E"/>
    <w:rsid w:val="00567855"/>
    <w:rsid w:val="00574C0F"/>
    <w:rsid w:val="00575641"/>
    <w:rsid w:val="00585213"/>
    <w:rsid w:val="005B0216"/>
    <w:rsid w:val="005B41FD"/>
    <w:rsid w:val="005B590F"/>
    <w:rsid w:val="005B595E"/>
    <w:rsid w:val="005B6E64"/>
    <w:rsid w:val="005D21DD"/>
    <w:rsid w:val="005D7F39"/>
    <w:rsid w:val="005E710D"/>
    <w:rsid w:val="005F43EB"/>
    <w:rsid w:val="005F72C6"/>
    <w:rsid w:val="00603BE0"/>
    <w:rsid w:val="00604B9B"/>
    <w:rsid w:val="00624223"/>
    <w:rsid w:val="00633936"/>
    <w:rsid w:val="00640660"/>
    <w:rsid w:val="00642F3C"/>
    <w:rsid w:val="006451DB"/>
    <w:rsid w:val="00654784"/>
    <w:rsid w:val="006645BB"/>
    <w:rsid w:val="0066552D"/>
    <w:rsid w:val="00695CD8"/>
    <w:rsid w:val="006C45F8"/>
    <w:rsid w:val="006C5638"/>
    <w:rsid w:val="006D53A2"/>
    <w:rsid w:val="006E0063"/>
    <w:rsid w:val="006F26B4"/>
    <w:rsid w:val="006F7A8A"/>
    <w:rsid w:val="007055F5"/>
    <w:rsid w:val="0071190D"/>
    <w:rsid w:val="00711D65"/>
    <w:rsid w:val="00727CDD"/>
    <w:rsid w:val="007342D9"/>
    <w:rsid w:val="0074066A"/>
    <w:rsid w:val="0074690F"/>
    <w:rsid w:val="007615DE"/>
    <w:rsid w:val="00765C97"/>
    <w:rsid w:val="0077222C"/>
    <w:rsid w:val="0078068D"/>
    <w:rsid w:val="007818EB"/>
    <w:rsid w:val="007A3BBE"/>
    <w:rsid w:val="007B1F6F"/>
    <w:rsid w:val="007C653C"/>
    <w:rsid w:val="008161E2"/>
    <w:rsid w:val="008206D4"/>
    <w:rsid w:val="008229A4"/>
    <w:rsid w:val="00831FB7"/>
    <w:rsid w:val="0084028D"/>
    <w:rsid w:val="0086621F"/>
    <w:rsid w:val="00876AAA"/>
    <w:rsid w:val="0088175D"/>
    <w:rsid w:val="008919A7"/>
    <w:rsid w:val="008A4BDF"/>
    <w:rsid w:val="008B030C"/>
    <w:rsid w:val="008C7FCF"/>
    <w:rsid w:val="008E54BB"/>
    <w:rsid w:val="008E5E85"/>
    <w:rsid w:val="008E7F86"/>
    <w:rsid w:val="008F1305"/>
    <w:rsid w:val="0091332C"/>
    <w:rsid w:val="00914B73"/>
    <w:rsid w:val="00917236"/>
    <w:rsid w:val="0092706C"/>
    <w:rsid w:val="009364EF"/>
    <w:rsid w:val="00936527"/>
    <w:rsid w:val="009462F0"/>
    <w:rsid w:val="00947363"/>
    <w:rsid w:val="009564A0"/>
    <w:rsid w:val="00956D6E"/>
    <w:rsid w:val="00983AC4"/>
    <w:rsid w:val="009A21A4"/>
    <w:rsid w:val="009B4C23"/>
    <w:rsid w:val="009B6E2A"/>
    <w:rsid w:val="009B76AA"/>
    <w:rsid w:val="009C1F98"/>
    <w:rsid w:val="009D65EB"/>
    <w:rsid w:val="009E3F6C"/>
    <w:rsid w:val="00A066AC"/>
    <w:rsid w:val="00A1295C"/>
    <w:rsid w:val="00A17DB2"/>
    <w:rsid w:val="00A238AA"/>
    <w:rsid w:val="00A27266"/>
    <w:rsid w:val="00A4399A"/>
    <w:rsid w:val="00A52915"/>
    <w:rsid w:val="00A57962"/>
    <w:rsid w:val="00A57B4C"/>
    <w:rsid w:val="00A642A2"/>
    <w:rsid w:val="00A65216"/>
    <w:rsid w:val="00A669CF"/>
    <w:rsid w:val="00A72458"/>
    <w:rsid w:val="00A80FDD"/>
    <w:rsid w:val="00A87671"/>
    <w:rsid w:val="00A95D2A"/>
    <w:rsid w:val="00AD20F6"/>
    <w:rsid w:val="00AE0840"/>
    <w:rsid w:val="00AF6B94"/>
    <w:rsid w:val="00B0260D"/>
    <w:rsid w:val="00B216D0"/>
    <w:rsid w:val="00B26045"/>
    <w:rsid w:val="00B3053F"/>
    <w:rsid w:val="00B35E95"/>
    <w:rsid w:val="00B367AD"/>
    <w:rsid w:val="00B63F82"/>
    <w:rsid w:val="00B66D8D"/>
    <w:rsid w:val="00B6758D"/>
    <w:rsid w:val="00B8411A"/>
    <w:rsid w:val="00B90167"/>
    <w:rsid w:val="00B94D2D"/>
    <w:rsid w:val="00B976AC"/>
    <w:rsid w:val="00B97712"/>
    <w:rsid w:val="00BB082C"/>
    <w:rsid w:val="00BB4EAB"/>
    <w:rsid w:val="00C00A3B"/>
    <w:rsid w:val="00C10540"/>
    <w:rsid w:val="00C42F90"/>
    <w:rsid w:val="00C468F2"/>
    <w:rsid w:val="00C53941"/>
    <w:rsid w:val="00C5492F"/>
    <w:rsid w:val="00C6433D"/>
    <w:rsid w:val="00C87336"/>
    <w:rsid w:val="00C9364B"/>
    <w:rsid w:val="00C95189"/>
    <w:rsid w:val="00CA1BDF"/>
    <w:rsid w:val="00CB0F98"/>
    <w:rsid w:val="00CB446A"/>
    <w:rsid w:val="00CB60F9"/>
    <w:rsid w:val="00CB6573"/>
    <w:rsid w:val="00CD6D52"/>
    <w:rsid w:val="00CE0E26"/>
    <w:rsid w:val="00CE26C8"/>
    <w:rsid w:val="00CE705A"/>
    <w:rsid w:val="00D320C2"/>
    <w:rsid w:val="00D432C5"/>
    <w:rsid w:val="00D74C60"/>
    <w:rsid w:val="00D8472C"/>
    <w:rsid w:val="00DB1E17"/>
    <w:rsid w:val="00DB5A48"/>
    <w:rsid w:val="00DC6E52"/>
    <w:rsid w:val="00DD0E4E"/>
    <w:rsid w:val="00E150DD"/>
    <w:rsid w:val="00E22297"/>
    <w:rsid w:val="00E26895"/>
    <w:rsid w:val="00E436F1"/>
    <w:rsid w:val="00E46E7E"/>
    <w:rsid w:val="00E554E0"/>
    <w:rsid w:val="00E55A2F"/>
    <w:rsid w:val="00E56B47"/>
    <w:rsid w:val="00E66B42"/>
    <w:rsid w:val="00E67F72"/>
    <w:rsid w:val="00E70FC0"/>
    <w:rsid w:val="00E84EEF"/>
    <w:rsid w:val="00EC5AD5"/>
    <w:rsid w:val="00ED79E3"/>
    <w:rsid w:val="00EE06EF"/>
    <w:rsid w:val="00EF0C9D"/>
    <w:rsid w:val="00EF24E2"/>
    <w:rsid w:val="00EF2B81"/>
    <w:rsid w:val="00F042B2"/>
    <w:rsid w:val="00F43682"/>
    <w:rsid w:val="00F441A8"/>
    <w:rsid w:val="00F83E82"/>
    <w:rsid w:val="00FA1648"/>
    <w:rsid w:val="00FA62D7"/>
    <w:rsid w:val="00FB2215"/>
    <w:rsid w:val="00FC09A6"/>
    <w:rsid w:val="00FE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E92F38"/>
  <w15:docId w15:val="{24EDF7BF-D8AC-44B3-B2E4-AA728B0F1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433D"/>
  </w:style>
  <w:style w:type="paragraph" w:styleId="Nagwek1">
    <w:name w:val="heading 1"/>
    <w:basedOn w:val="Normalny"/>
    <w:next w:val="Normalny"/>
    <w:link w:val="Nagwek1Znak"/>
    <w:qFormat/>
    <w:rsid w:val="009462F0"/>
    <w:pPr>
      <w:keepNext/>
      <w:keepLines/>
      <w:numPr>
        <w:numId w:val="1"/>
      </w:numPr>
      <w:pBdr>
        <w:top w:val="none" w:sz="0" w:space="0" w:color="000000"/>
        <w:left w:val="none" w:sz="0" w:space="0" w:color="000000"/>
        <w:bottom w:val="single" w:sz="4" w:space="2" w:color="ED7D31"/>
        <w:right w:val="none" w:sz="0" w:space="0" w:color="000000"/>
      </w:pBdr>
      <w:suppressAutoHyphens/>
      <w:spacing w:before="360" w:after="120" w:line="240" w:lineRule="auto"/>
      <w:outlineLvl w:val="0"/>
    </w:pPr>
    <w:rPr>
      <w:rFonts w:ascii="Calibri Light" w:eastAsia="SimSun" w:hAnsi="Calibri Light" w:cs="Times New Roman"/>
      <w:color w:val="262626"/>
      <w:sz w:val="40"/>
      <w:szCs w:val="40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9462F0"/>
    <w:pPr>
      <w:keepNext/>
      <w:keepLines/>
      <w:numPr>
        <w:ilvl w:val="1"/>
        <w:numId w:val="1"/>
      </w:numPr>
      <w:suppressAutoHyphens/>
      <w:spacing w:before="120" w:after="0" w:line="240" w:lineRule="auto"/>
      <w:outlineLvl w:val="1"/>
    </w:pPr>
    <w:rPr>
      <w:rFonts w:ascii="Calibri Light" w:eastAsia="SimSun" w:hAnsi="Calibri Light" w:cs="Times New Roman"/>
      <w:color w:val="ED7D31"/>
      <w:sz w:val="36"/>
      <w:szCs w:val="36"/>
      <w:lang w:eastAsia="zh-CN"/>
    </w:rPr>
  </w:style>
  <w:style w:type="paragraph" w:styleId="Nagwek3">
    <w:name w:val="heading 3"/>
    <w:basedOn w:val="Normalny"/>
    <w:next w:val="Normalny"/>
    <w:link w:val="Nagwek3Znak"/>
    <w:qFormat/>
    <w:rsid w:val="009462F0"/>
    <w:pPr>
      <w:keepNext/>
      <w:keepLines/>
      <w:numPr>
        <w:ilvl w:val="2"/>
        <w:numId w:val="1"/>
      </w:numPr>
      <w:suppressAutoHyphens/>
      <w:spacing w:before="80" w:after="0" w:line="240" w:lineRule="auto"/>
      <w:outlineLvl w:val="2"/>
    </w:pPr>
    <w:rPr>
      <w:rFonts w:ascii="Calibri Light" w:eastAsia="SimSun" w:hAnsi="Calibri Light" w:cs="Times New Roman"/>
      <w:color w:val="C45911"/>
      <w:sz w:val="32"/>
      <w:szCs w:val="32"/>
      <w:lang w:eastAsia="zh-CN"/>
    </w:rPr>
  </w:style>
  <w:style w:type="paragraph" w:styleId="Nagwek4">
    <w:name w:val="heading 4"/>
    <w:basedOn w:val="Normalny"/>
    <w:next w:val="Normalny"/>
    <w:link w:val="Nagwek4Znak"/>
    <w:qFormat/>
    <w:rsid w:val="009462F0"/>
    <w:pPr>
      <w:keepNext/>
      <w:keepLines/>
      <w:numPr>
        <w:ilvl w:val="3"/>
        <w:numId w:val="1"/>
      </w:numPr>
      <w:suppressAutoHyphens/>
      <w:spacing w:before="80" w:after="0" w:line="240" w:lineRule="auto"/>
      <w:outlineLvl w:val="3"/>
    </w:pPr>
    <w:rPr>
      <w:rFonts w:ascii="Calibri Light" w:eastAsia="SimSun" w:hAnsi="Calibri Light" w:cs="Times New Roman"/>
      <w:i/>
      <w:iCs/>
      <w:color w:val="833C0B"/>
      <w:sz w:val="28"/>
      <w:szCs w:val="28"/>
      <w:lang w:eastAsia="zh-CN"/>
    </w:rPr>
  </w:style>
  <w:style w:type="paragraph" w:styleId="Nagwek5">
    <w:name w:val="heading 5"/>
    <w:basedOn w:val="Normalny"/>
    <w:next w:val="Normalny"/>
    <w:link w:val="Nagwek5Znak"/>
    <w:qFormat/>
    <w:rsid w:val="009462F0"/>
    <w:pPr>
      <w:keepNext/>
      <w:keepLines/>
      <w:numPr>
        <w:ilvl w:val="4"/>
        <w:numId w:val="1"/>
      </w:numPr>
      <w:suppressAutoHyphens/>
      <w:spacing w:before="80" w:after="0" w:line="240" w:lineRule="auto"/>
      <w:outlineLvl w:val="4"/>
    </w:pPr>
    <w:rPr>
      <w:rFonts w:ascii="Calibri Light" w:eastAsia="SimSun" w:hAnsi="Calibri Light" w:cs="Times New Roman"/>
      <w:color w:val="C45911"/>
      <w:sz w:val="24"/>
      <w:szCs w:val="24"/>
      <w:lang w:eastAsia="zh-CN"/>
    </w:rPr>
  </w:style>
  <w:style w:type="paragraph" w:styleId="Nagwek6">
    <w:name w:val="heading 6"/>
    <w:basedOn w:val="Normalny"/>
    <w:next w:val="Normalny"/>
    <w:link w:val="Nagwek6Znak"/>
    <w:qFormat/>
    <w:rsid w:val="009462F0"/>
    <w:pPr>
      <w:keepNext/>
      <w:keepLines/>
      <w:numPr>
        <w:ilvl w:val="5"/>
        <w:numId w:val="1"/>
      </w:numPr>
      <w:suppressAutoHyphens/>
      <w:spacing w:before="80" w:after="0" w:line="240" w:lineRule="auto"/>
      <w:outlineLvl w:val="5"/>
    </w:pPr>
    <w:rPr>
      <w:rFonts w:ascii="Calibri Light" w:eastAsia="SimSun" w:hAnsi="Calibri Light" w:cs="Times New Roman"/>
      <w:i/>
      <w:iCs/>
      <w:color w:val="833C0B"/>
      <w:sz w:val="24"/>
      <w:szCs w:val="24"/>
      <w:lang w:eastAsia="zh-CN"/>
    </w:rPr>
  </w:style>
  <w:style w:type="paragraph" w:styleId="Nagwek7">
    <w:name w:val="heading 7"/>
    <w:basedOn w:val="Normalny"/>
    <w:next w:val="Normalny"/>
    <w:link w:val="Nagwek7Znak"/>
    <w:qFormat/>
    <w:rsid w:val="009462F0"/>
    <w:pPr>
      <w:keepNext/>
      <w:keepLines/>
      <w:numPr>
        <w:ilvl w:val="6"/>
        <w:numId w:val="1"/>
      </w:numPr>
      <w:suppressAutoHyphens/>
      <w:spacing w:before="80" w:after="0" w:line="240" w:lineRule="auto"/>
      <w:outlineLvl w:val="6"/>
    </w:pPr>
    <w:rPr>
      <w:rFonts w:ascii="Calibri Light" w:eastAsia="SimSun" w:hAnsi="Calibri Light" w:cs="Times New Roman"/>
      <w:b/>
      <w:bCs/>
      <w:color w:val="833C0B"/>
      <w:lang w:eastAsia="zh-CN"/>
    </w:rPr>
  </w:style>
  <w:style w:type="paragraph" w:styleId="Nagwek8">
    <w:name w:val="heading 8"/>
    <w:basedOn w:val="Normalny"/>
    <w:next w:val="Normalny"/>
    <w:link w:val="Nagwek8Znak"/>
    <w:qFormat/>
    <w:rsid w:val="009462F0"/>
    <w:pPr>
      <w:keepNext/>
      <w:keepLines/>
      <w:numPr>
        <w:ilvl w:val="7"/>
        <w:numId w:val="1"/>
      </w:numPr>
      <w:suppressAutoHyphens/>
      <w:spacing w:before="80" w:after="0" w:line="240" w:lineRule="auto"/>
      <w:outlineLvl w:val="7"/>
    </w:pPr>
    <w:rPr>
      <w:rFonts w:ascii="Calibri Light" w:eastAsia="SimSun" w:hAnsi="Calibri Light" w:cs="Times New Roman"/>
      <w:color w:val="833C0B"/>
      <w:lang w:eastAsia="zh-CN"/>
    </w:rPr>
  </w:style>
  <w:style w:type="paragraph" w:styleId="Nagwek9">
    <w:name w:val="heading 9"/>
    <w:basedOn w:val="Normalny"/>
    <w:next w:val="Normalny"/>
    <w:link w:val="Nagwek9Znak"/>
    <w:qFormat/>
    <w:rsid w:val="009462F0"/>
    <w:pPr>
      <w:keepNext/>
      <w:keepLines/>
      <w:numPr>
        <w:ilvl w:val="8"/>
        <w:numId w:val="1"/>
      </w:numPr>
      <w:suppressAutoHyphens/>
      <w:spacing w:before="80" w:after="0" w:line="240" w:lineRule="auto"/>
      <w:outlineLvl w:val="8"/>
    </w:pPr>
    <w:rPr>
      <w:rFonts w:ascii="Calibri Light" w:eastAsia="SimSun" w:hAnsi="Calibri Light" w:cs="Times New Roman"/>
      <w:i/>
      <w:iCs/>
      <w:color w:val="833C0B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6E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6E2A"/>
  </w:style>
  <w:style w:type="paragraph" w:styleId="Stopka">
    <w:name w:val="footer"/>
    <w:basedOn w:val="Normalny"/>
    <w:link w:val="StopkaZnak"/>
    <w:uiPriority w:val="99"/>
    <w:unhideWhenUsed/>
    <w:rsid w:val="009B6E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6E2A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E65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E650F"/>
    <w:rPr>
      <w:rFonts w:ascii="Courier New" w:eastAsia="Times New Roman" w:hAnsi="Courier New" w:cs="Courier New"/>
      <w:sz w:val="20"/>
      <w:szCs w:val="20"/>
    </w:rPr>
  </w:style>
  <w:style w:type="paragraph" w:styleId="Akapitzlist">
    <w:name w:val="List Paragraph"/>
    <w:basedOn w:val="Normalny"/>
    <w:uiPriority w:val="34"/>
    <w:qFormat/>
    <w:rsid w:val="001E650F"/>
    <w:pPr>
      <w:ind w:left="720"/>
      <w:contextualSpacing/>
    </w:pPr>
  </w:style>
  <w:style w:type="table" w:styleId="Tabela-Siatka">
    <w:name w:val="Table Grid"/>
    <w:basedOn w:val="Standardowy"/>
    <w:uiPriority w:val="39"/>
    <w:rsid w:val="002D0EC5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SHeadL7">
    <w:name w:val="CMS Head L7"/>
    <w:basedOn w:val="Normalny"/>
    <w:rsid w:val="00322A29"/>
    <w:pPr>
      <w:numPr>
        <w:ilvl w:val="6"/>
        <w:numId w:val="2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 w:eastAsia="en-US"/>
    </w:rPr>
  </w:style>
  <w:style w:type="paragraph" w:customStyle="1" w:styleId="Standard">
    <w:name w:val="Standard"/>
    <w:rsid w:val="00322A2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rsid w:val="009462F0"/>
    <w:rPr>
      <w:rFonts w:ascii="Calibri Light" w:eastAsia="SimSun" w:hAnsi="Calibri Light" w:cs="Times New Roman"/>
      <w:color w:val="262626"/>
      <w:sz w:val="40"/>
      <w:szCs w:val="40"/>
      <w:lang w:eastAsia="zh-CN"/>
    </w:rPr>
  </w:style>
  <w:style w:type="character" w:customStyle="1" w:styleId="Nagwek2Znak">
    <w:name w:val="Nagłówek 2 Znak"/>
    <w:basedOn w:val="Domylnaczcionkaakapitu"/>
    <w:link w:val="Nagwek2"/>
    <w:rsid w:val="009462F0"/>
    <w:rPr>
      <w:rFonts w:ascii="Calibri Light" w:eastAsia="SimSun" w:hAnsi="Calibri Light" w:cs="Times New Roman"/>
      <w:color w:val="ED7D31"/>
      <w:sz w:val="36"/>
      <w:szCs w:val="36"/>
      <w:lang w:eastAsia="zh-CN"/>
    </w:rPr>
  </w:style>
  <w:style w:type="character" w:customStyle="1" w:styleId="Nagwek3Znak">
    <w:name w:val="Nagłówek 3 Znak"/>
    <w:basedOn w:val="Domylnaczcionkaakapitu"/>
    <w:link w:val="Nagwek3"/>
    <w:rsid w:val="009462F0"/>
    <w:rPr>
      <w:rFonts w:ascii="Calibri Light" w:eastAsia="SimSun" w:hAnsi="Calibri Light" w:cs="Times New Roman"/>
      <w:color w:val="C45911"/>
      <w:sz w:val="32"/>
      <w:szCs w:val="32"/>
      <w:lang w:eastAsia="zh-CN"/>
    </w:rPr>
  </w:style>
  <w:style w:type="character" w:customStyle="1" w:styleId="Nagwek4Znak">
    <w:name w:val="Nagłówek 4 Znak"/>
    <w:basedOn w:val="Domylnaczcionkaakapitu"/>
    <w:link w:val="Nagwek4"/>
    <w:rsid w:val="009462F0"/>
    <w:rPr>
      <w:rFonts w:ascii="Calibri Light" w:eastAsia="SimSun" w:hAnsi="Calibri Light" w:cs="Times New Roman"/>
      <w:i/>
      <w:iCs/>
      <w:color w:val="833C0B"/>
      <w:sz w:val="28"/>
      <w:szCs w:val="28"/>
      <w:lang w:eastAsia="zh-CN"/>
    </w:rPr>
  </w:style>
  <w:style w:type="character" w:customStyle="1" w:styleId="Nagwek5Znak">
    <w:name w:val="Nagłówek 5 Znak"/>
    <w:basedOn w:val="Domylnaczcionkaakapitu"/>
    <w:link w:val="Nagwek5"/>
    <w:rsid w:val="009462F0"/>
    <w:rPr>
      <w:rFonts w:ascii="Calibri Light" w:eastAsia="SimSun" w:hAnsi="Calibri Light" w:cs="Times New Roman"/>
      <w:color w:val="C45911"/>
      <w:sz w:val="24"/>
      <w:szCs w:val="24"/>
      <w:lang w:eastAsia="zh-CN"/>
    </w:rPr>
  </w:style>
  <w:style w:type="character" w:customStyle="1" w:styleId="Nagwek6Znak">
    <w:name w:val="Nagłówek 6 Znak"/>
    <w:basedOn w:val="Domylnaczcionkaakapitu"/>
    <w:link w:val="Nagwek6"/>
    <w:rsid w:val="009462F0"/>
    <w:rPr>
      <w:rFonts w:ascii="Calibri Light" w:eastAsia="SimSun" w:hAnsi="Calibri Light" w:cs="Times New Roman"/>
      <w:i/>
      <w:iCs/>
      <w:color w:val="833C0B"/>
      <w:sz w:val="24"/>
      <w:szCs w:val="24"/>
      <w:lang w:eastAsia="zh-CN"/>
    </w:rPr>
  </w:style>
  <w:style w:type="character" w:customStyle="1" w:styleId="Nagwek7Znak">
    <w:name w:val="Nagłówek 7 Znak"/>
    <w:basedOn w:val="Domylnaczcionkaakapitu"/>
    <w:link w:val="Nagwek7"/>
    <w:rsid w:val="009462F0"/>
    <w:rPr>
      <w:rFonts w:ascii="Calibri Light" w:eastAsia="SimSun" w:hAnsi="Calibri Light" w:cs="Times New Roman"/>
      <w:b/>
      <w:bCs/>
      <w:color w:val="833C0B"/>
      <w:lang w:eastAsia="zh-CN"/>
    </w:rPr>
  </w:style>
  <w:style w:type="character" w:customStyle="1" w:styleId="Nagwek8Znak">
    <w:name w:val="Nagłówek 8 Znak"/>
    <w:basedOn w:val="Domylnaczcionkaakapitu"/>
    <w:link w:val="Nagwek8"/>
    <w:rsid w:val="009462F0"/>
    <w:rPr>
      <w:rFonts w:ascii="Calibri Light" w:eastAsia="SimSun" w:hAnsi="Calibri Light" w:cs="Times New Roman"/>
      <w:color w:val="833C0B"/>
      <w:lang w:eastAsia="zh-CN"/>
    </w:rPr>
  </w:style>
  <w:style w:type="character" w:customStyle="1" w:styleId="Nagwek9Znak">
    <w:name w:val="Nagłówek 9 Znak"/>
    <w:basedOn w:val="Domylnaczcionkaakapitu"/>
    <w:link w:val="Nagwek9"/>
    <w:rsid w:val="009462F0"/>
    <w:rPr>
      <w:rFonts w:ascii="Calibri Light" w:eastAsia="SimSun" w:hAnsi="Calibri Light" w:cs="Times New Roman"/>
      <w:i/>
      <w:iCs/>
      <w:color w:val="833C0B"/>
      <w:lang w:eastAsia="zh-CN"/>
    </w:rPr>
  </w:style>
  <w:style w:type="character" w:customStyle="1" w:styleId="WW8Num1z0">
    <w:name w:val="WW8Num1z0"/>
    <w:rsid w:val="009462F0"/>
    <w:rPr>
      <w:rFonts w:cs="Calibri"/>
      <w:b/>
      <w:bCs/>
      <w:sz w:val="22"/>
      <w:szCs w:val="22"/>
    </w:rPr>
  </w:style>
  <w:style w:type="character" w:customStyle="1" w:styleId="WW8Num1z1">
    <w:name w:val="WW8Num1z1"/>
    <w:rsid w:val="009462F0"/>
    <w:rPr>
      <w:rFonts w:cs="Calibri"/>
      <w:sz w:val="22"/>
      <w:szCs w:val="22"/>
    </w:rPr>
  </w:style>
  <w:style w:type="character" w:customStyle="1" w:styleId="WW8Num1z2">
    <w:name w:val="WW8Num1z2"/>
    <w:rsid w:val="009462F0"/>
  </w:style>
  <w:style w:type="character" w:customStyle="1" w:styleId="WW8Num1z3">
    <w:name w:val="WW8Num1z3"/>
    <w:rsid w:val="009462F0"/>
  </w:style>
  <w:style w:type="character" w:customStyle="1" w:styleId="WW8Num1z4">
    <w:name w:val="WW8Num1z4"/>
    <w:rsid w:val="009462F0"/>
  </w:style>
  <w:style w:type="character" w:customStyle="1" w:styleId="WW8Num1z5">
    <w:name w:val="WW8Num1z5"/>
    <w:rsid w:val="009462F0"/>
  </w:style>
  <w:style w:type="character" w:customStyle="1" w:styleId="WW8Num1z6">
    <w:name w:val="WW8Num1z6"/>
    <w:rsid w:val="009462F0"/>
  </w:style>
  <w:style w:type="character" w:customStyle="1" w:styleId="WW8Num1z7">
    <w:name w:val="WW8Num1z7"/>
    <w:rsid w:val="009462F0"/>
  </w:style>
  <w:style w:type="character" w:customStyle="1" w:styleId="WW8Num1z8">
    <w:name w:val="WW8Num1z8"/>
    <w:rsid w:val="009462F0"/>
  </w:style>
  <w:style w:type="character" w:customStyle="1" w:styleId="WW8Num2z0">
    <w:name w:val="WW8Num2z0"/>
    <w:rsid w:val="009462F0"/>
    <w:rPr>
      <w:rFonts w:cs="Calibri" w:hint="default"/>
      <w:b/>
      <w:spacing w:val="-4"/>
      <w:sz w:val="22"/>
      <w:szCs w:val="22"/>
    </w:rPr>
  </w:style>
  <w:style w:type="character" w:customStyle="1" w:styleId="WW8Num2z1">
    <w:name w:val="WW8Num2z1"/>
    <w:rsid w:val="009462F0"/>
  </w:style>
  <w:style w:type="character" w:customStyle="1" w:styleId="WW8Num2z2">
    <w:name w:val="WW8Num2z2"/>
    <w:rsid w:val="009462F0"/>
  </w:style>
  <w:style w:type="character" w:customStyle="1" w:styleId="WW8Num2z3">
    <w:name w:val="WW8Num2z3"/>
    <w:rsid w:val="009462F0"/>
  </w:style>
  <w:style w:type="character" w:customStyle="1" w:styleId="WW8Num2z4">
    <w:name w:val="WW8Num2z4"/>
    <w:rsid w:val="009462F0"/>
  </w:style>
  <w:style w:type="character" w:customStyle="1" w:styleId="WW8Num2z5">
    <w:name w:val="WW8Num2z5"/>
    <w:rsid w:val="009462F0"/>
  </w:style>
  <w:style w:type="character" w:customStyle="1" w:styleId="WW8Num2z6">
    <w:name w:val="WW8Num2z6"/>
    <w:rsid w:val="009462F0"/>
  </w:style>
  <w:style w:type="character" w:customStyle="1" w:styleId="WW8Num2z7">
    <w:name w:val="WW8Num2z7"/>
    <w:rsid w:val="009462F0"/>
  </w:style>
  <w:style w:type="character" w:customStyle="1" w:styleId="WW8Num2z8">
    <w:name w:val="WW8Num2z8"/>
    <w:rsid w:val="009462F0"/>
  </w:style>
  <w:style w:type="character" w:customStyle="1" w:styleId="WW8Num3z0">
    <w:name w:val="WW8Num3z0"/>
    <w:rsid w:val="009462F0"/>
    <w:rPr>
      <w:rFonts w:cs="Calibri"/>
      <w:b/>
      <w:bCs/>
      <w:i/>
      <w:sz w:val="22"/>
      <w:szCs w:val="22"/>
    </w:rPr>
  </w:style>
  <w:style w:type="character" w:customStyle="1" w:styleId="WW8Num3z1">
    <w:name w:val="WW8Num3z1"/>
    <w:rsid w:val="009462F0"/>
  </w:style>
  <w:style w:type="character" w:customStyle="1" w:styleId="WW8Num3z2">
    <w:name w:val="WW8Num3z2"/>
    <w:rsid w:val="009462F0"/>
  </w:style>
  <w:style w:type="character" w:customStyle="1" w:styleId="WW8Num3z3">
    <w:name w:val="WW8Num3z3"/>
    <w:rsid w:val="009462F0"/>
  </w:style>
  <w:style w:type="character" w:customStyle="1" w:styleId="WW8Num3z4">
    <w:name w:val="WW8Num3z4"/>
    <w:rsid w:val="009462F0"/>
  </w:style>
  <w:style w:type="character" w:customStyle="1" w:styleId="WW8Num3z5">
    <w:name w:val="WW8Num3z5"/>
    <w:rsid w:val="009462F0"/>
  </w:style>
  <w:style w:type="character" w:customStyle="1" w:styleId="WW8Num3z6">
    <w:name w:val="WW8Num3z6"/>
    <w:rsid w:val="009462F0"/>
  </w:style>
  <w:style w:type="character" w:customStyle="1" w:styleId="WW8Num3z7">
    <w:name w:val="WW8Num3z7"/>
    <w:rsid w:val="009462F0"/>
  </w:style>
  <w:style w:type="character" w:customStyle="1" w:styleId="WW8Num3z8">
    <w:name w:val="WW8Num3z8"/>
    <w:rsid w:val="009462F0"/>
  </w:style>
  <w:style w:type="character" w:customStyle="1" w:styleId="WW8Num4z0">
    <w:name w:val="WW8Num4z0"/>
    <w:rsid w:val="009462F0"/>
    <w:rPr>
      <w:rFonts w:cs="Calibri"/>
      <w:b/>
      <w:bCs/>
      <w:sz w:val="22"/>
      <w:szCs w:val="22"/>
      <w:lang w:bidi="th-TH"/>
    </w:rPr>
  </w:style>
  <w:style w:type="character" w:customStyle="1" w:styleId="WW8Num4z1">
    <w:name w:val="WW8Num4z1"/>
    <w:rsid w:val="009462F0"/>
  </w:style>
  <w:style w:type="character" w:customStyle="1" w:styleId="WW8Num4z2">
    <w:name w:val="WW8Num4z2"/>
    <w:rsid w:val="009462F0"/>
  </w:style>
  <w:style w:type="character" w:customStyle="1" w:styleId="WW8Num4z3">
    <w:name w:val="WW8Num4z3"/>
    <w:rsid w:val="009462F0"/>
  </w:style>
  <w:style w:type="character" w:customStyle="1" w:styleId="WW8Num4z4">
    <w:name w:val="WW8Num4z4"/>
    <w:rsid w:val="009462F0"/>
  </w:style>
  <w:style w:type="character" w:customStyle="1" w:styleId="WW8Num4z5">
    <w:name w:val="WW8Num4z5"/>
    <w:rsid w:val="009462F0"/>
  </w:style>
  <w:style w:type="character" w:customStyle="1" w:styleId="WW8Num4z6">
    <w:name w:val="WW8Num4z6"/>
    <w:rsid w:val="009462F0"/>
  </w:style>
  <w:style w:type="character" w:customStyle="1" w:styleId="WW8Num4z7">
    <w:name w:val="WW8Num4z7"/>
    <w:rsid w:val="009462F0"/>
  </w:style>
  <w:style w:type="character" w:customStyle="1" w:styleId="WW8Num4z8">
    <w:name w:val="WW8Num4z8"/>
    <w:rsid w:val="009462F0"/>
  </w:style>
  <w:style w:type="character" w:customStyle="1" w:styleId="WW8Num5z0">
    <w:name w:val="WW8Num5z0"/>
    <w:rsid w:val="009462F0"/>
    <w:rPr>
      <w:rFonts w:cs="Times New Roman"/>
      <w:sz w:val="22"/>
      <w:szCs w:val="22"/>
      <w:lang w:eastAsia="ar-SA"/>
    </w:rPr>
  </w:style>
  <w:style w:type="character" w:customStyle="1" w:styleId="WW8Num6z0">
    <w:name w:val="WW8Num6z0"/>
    <w:rsid w:val="009462F0"/>
    <w:rPr>
      <w:rFonts w:ascii="Calibri" w:hAnsi="Calibri" w:cs="Calibri" w:hint="default"/>
      <w:b/>
      <w:bCs/>
      <w:i w:val="0"/>
      <w:sz w:val="22"/>
      <w:szCs w:val="22"/>
    </w:rPr>
  </w:style>
  <w:style w:type="character" w:customStyle="1" w:styleId="WW8Num6z1">
    <w:name w:val="WW8Num6z1"/>
    <w:rsid w:val="009462F0"/>
    <w:rPr>
      <w:rFonts w:ascii="Courier New" w:hAnsi="Courier New" w:cs="Courier New" w:hint="default"/>
    </w:rPr>
  </w:style>
  <w:style w:type="character" w:customStyle="1" w:styleId="WW8Num6z2">
    <w:name w:val="WW8Num6z2"/>
    <w:rsid w:val="009462F0"/>
    <w:rPr>
      <w:rFonts w:ascii="Wingdings" w:hAnsi="Wingdings" w:cs="Wingdings" w:hint="default"/>
    </w:rPr>
  </w:style>
  <w:style w:type="character" w:customStyle="1" w:styleId="WW8Num6z3">
    <w:name w:val="WW8Num6z3"/>
    <w:rsid w:val="009462F0"/>
    <w:rPr>
      <w:rFonts w:ascii="Symbol" w:hAnsi="Symbol" w:cs="Symbol" w:hint="default"/>
    </w:rPr>
  </w:style>
  <w:style w:type="character" w:customStyle="1" w:styleId="WW8Num7z0">
    <w:name w:val="WW8Num7z0"/>
    <w:rsid w:val="009462F0"/>
    <w:rPr>
      <w:rFonts w:cs="Calibri"/>
      <w:sz w:val="22"/>
      <w:szCs w:val="22"/>
      <w:lang w:bidi="th-TH"/>
    </w:rPr>
  </w:style>
  <w:style w:type="character" w:customStyle="1" w:styleId="WW8Num7z1">
    <w:name w:val="WW8Num7z1"/>
    <w:rsid w:val="009462F0"/>
  </w:style>
  <w:style w:type="character" w:customStyle="1" w:styleId="WW8Num7z2">
    <w:name w:val="WW8Num7z2"/>
    <w:rsid w:val="009462F0"/>
  </w:style>
  <w:style w:type="character" w:customStyle="1" w:styleId="WW8Num7z3">
    <w:name w:val="WW8Num7z3"/>
    <w:rsid w:val="009462F0"/>
  </w:style>
  <w:style w:type="character" w:customStyle="1" w:styleId="WW8Num7z4">
    <w:name w:val="WW8Num7z4"/>
    <w:rsid w:val="009462F0"/>
  </w:style>
  <w:style w:type="character" w:customStyle="1" w:styleId="WW8Num7z5">
    <w:name w:val="WW8Num7z5"/>
    <w:rsid w:val="009462F0"/>
  </w:style>
  <w:style w:type="character" w:customStyle="1" w:styleId="WW8Num7z6">
    <w:name w:val="WW8Num7z6"/>
    <w:rsid w:val="009462F0"/>
  </w:style>
  <w:style w:type="character" w:customStyle="1" w:styleId="WW8Num7z7">
    <w:name w:val="WW8Num7z7"/>
    <w:rsid w:val="009462F0"/>
  </w:style>
  <w:style w:type="character" w:customStyle="1" w:styleId="WW8Num7z8">
    <w:name w:val="WW8Num7z8"/>
    <w:rsid w:val="009462F0"/>
  </w:style>
  <w:style w:type="character" w:customStyle="1" w:styleId="WW8Num8z0">
    <w:name w:val="WW8Num8z0"/>
    <w:rsid w:val="009462F0"/>
    <w:rPr>
      <w:rFonts w:ascii="Wingdings" w:hAnsi="Wingdings" w:cs="Wingdings" w:hint="default"/>
    </w:rPr>
  </w:style>
  <w:style w:type="character" w:customStyle="1" w:styleId="WW8Num8z1">
    <w:name w:val="WW8Num8z1"/>
    <w:rsid w:val="009462F0"/>
    <w:rPr>
      <w:rFonts w:ascii="Courier New" w:hAnsi="Courier New" w:cs="Courier New" w:hint="default"/>
    </w:rPr>
  </w:style>
  <w:style w:type="character" w:customStyle="1" w:styleId="WW8Num8z3">
    <w:name w:val="WW8Num8z3"/>
    <w:rsid w:val="009462F0"/>
    <w:rPr>
      <w:rFonts w:ascii="Symbol" w:hAnsi="Symbol" w:cs="Symbol" w:hint="default"/>
    </w:rPr>
  </w:style>
  <w:style w:type="character" w:customStyle="1" w:styleId="WW8Num9z0">
    <w:name w:val="WW8Num9z0"/>
    <w:rsid w:val="009462F0"/>
    <w:rPr>
      <w:rFonts w:ascii="Cambria" w:hAnsi="Cambria" w:cs="Cambria"/>
      <w:spacing w:val="-4"/>
      <w:sz w:val="24"/>
      <w:szCs w:val="24"/>
      <w:lang w:bidi="th-TH"/>
    </w:rPr>
  </w:style>
  <w:style w:type="character" w:customStyle="1" w:styleId="WW8Num9z1">
    <w:name w:val="WW8Num9z1"/>
    <w:rsid w:val="009462F0"/>
  </w:style>
  <w:style w:type="character" w:customStyle="1" w:styleId="WW8Num9z2">
    <w:name w:val="WW8Num9z2"/>
    <w:rsid w:val="009462F0"/>
  </w:style>
  <w:style w:type="character" w:customStyle="1" w:styleId="WW8Num9z3">
    <w:name w:val="WW8Num9z3"/>
    <w:rsid w:val="009462F0"/>
  </w:style>
  <w:style w:type="character" w:customStyle="1" w:styleId="WW8Num9z4">
    <w:name w:val="WW8Num9z4"/>
    <w:rsid w:val="009462F0"/>
  </w:style>
  <w:style w:type="character" w:customStyle="1" w:styleId="WW8Num9z5">
    <w:name w:val="WW8Num9z5"/>
    <w:rsid w:val="009462F0"/>
  </w:style>
  <w:style w:type="character" w:customStyle="1" w:styleId="WW8Num9z6">
    <w:name w:val="WW8Num9z6"/>
    <w:rsid w:val="009462F0"/>
  </w:style>
  <w:style w:type="character" w:customStyle="1" w:styleId="WW8Num9z7">
    <w:name w:val="WW8Num9z7"/>
    <w:rsid w:val="009462F0"/>
  </w:style>
  <w:style w:type="character" w:customStyle="1" w:styleId="WW8Num9z8">
    <w:name w:val="WW8Num9z8"/>
    <w:rsid w:val="009462F0"/>
  </w:style>
  <w:style w:type="character" w:customStyle="1" w:styleId="WW8Num10z0">
    <w:name w:val="WW8Num10z0"/>
    <w:rsid w:val="009462F0"/>
    <w:rPr>
      <w:rFonts w:cs="Calibri"/>
      <w:sz w:val="22"/>
      <w:szCs w:val="22"/>
    </w:rPr>
  </w:style>
  <w:style w:type="character" w:customStyle="1" w:styleId="WW8Num10z1">
    <w:name w:val="WW8Num10z1"/>
    <w:rsid w:val="009462F0"/>
  </w:style>
  <w:style w:type="character" w:customStyle="1" w:styleId="WW8Num10z2">
    <w:name w:val="WW8Num10z2"/>
    <w:rsid w:val="009462F0"/>
  </w:style>
  <w:style w:type="character" w:customStyle="1" w:styleId="WW8Num10z3">
    <w:name w:val="WW8Num10z3"/>
    <w:rsid w:val="009462F0"/>
  </w:style>
  <w:style w:type="character" w:customStyle="1" w:styleId="WW8Num10z4">
    <w:name w:val="WW8Num10z4"/>
    <w:rsid w:val="009462F0"/>
  </w:style>
  <w:style w:type="character" w:customStyle="1" w:styleId="WW8Num10z5">
    <w:name w:val="WW8Num10z5"/>
    <w:rsid w:val="009462F0"/>
  </w:style>
  <w:style w:type="character" w:customStyle="1" w:styleId="WW8Num10z6">
    <w:name w:val="WW8Num10z6"/>
    <w:rsid w:val="009462F0"/>
  </w:style>
  <w:style w:type="character" w:customStyle="1" w:styleId="WW8Num10z7">
    <w:name w:val="WW8Num10z7"/>
    <w:rsid w:val="009462F0"/>
  </w:style>
  <w:style w:type="character" w:customStyle="1" w:styleId="WW8Num10z8">
    <w:name w:val="WW8Num10z8"/>
    <w:rsid w:val="009462F0"/>
  </w:style>
  <w:style w:type="character" w:customStyle="1" w:styleId="WW8Num11z0">
    <w:name w:val="WW8Num11z0"/>
    <w:rsid w:val="009462F0"/>
    <w:rPr>
      <w:rFonts w:cs="Times New Roman"/>
      <w:b/>
      <w:bCs/>
    </w:rPr>
  </w:style>
  <w:style w:type="character" w:customStyle="1" w:styleId="WW8Num12z0">
    <w:name w:val="WW8Num12z0"/>
    <w:rsid w:val="009462F0"/>
    <w:rPr>
      <w:b/>
    </w:rPr>
  </w:style>
  <w:style w:type="character" w:customStyle="1" w:styleId="WW8Num12z1">
    <w:name w:val="WW8Num12z1"/>
    <w:rsid w:val="009462F0"/>
  </w:style>
  <w:style w:type="character" w:customStyle="1" w:styleId="WW8Num12z2">
    <w:name w:val="WW8Num12z2"/>
    <w:rsid w:val="009462F0"/>
  </w:style>
  <w:style w:type="character" w:customStyle="1" w:styleId="WW8Num12z3">
    <w:name w:val="WW8Num12z3"/>
    <w:rsid w:val="009462F0"/>
  </w:style>
  <w:style w:type="character" w:customStyle="1" w:styleId="WW8Num12z4">
    <w:name w:val="WW8Num12z4"/>
    <w:rsid w:val="009462F0"/>
  </w:style>
  <w:style w:type="character" w:customStyle="1" w:styleId="WW8Num12z5">
    <w:name w:val="WW8Num12z5"/>
    <w:rsid w:val="009462F0"/>
  </w:style>
  <w:style w:type="character" w:customStyle="1" w:styleId="WW8Num12z6">
    <w:name w:val="WW8Num12z6"/>
    <w:rsid w:val="009462F0"/>
  </w:style>
  <w:style w:type="character" w:customStyle="1" w:styleId="WW8Num12z7">
    <w:name w:val="WW8Num12z7"/>
    <w:rsid w:val="009462F0"/>
  </w:style>
  <w:style w:type="character" w:customStyle="1" w:styleId="WW8Num12z8">
    <w:name w:val="WW8Num12z8"/>
    <w:rsid w:val="009462F0"/>
  </w:style>
  <w:style w:type="character" w:customStyle="1" w:styleId="WW8Num13z0">
    <w:name w:val="WW8Num13z0"/>
    <w:rsid w:val="009462F0"/>
    <w:rPr>
      <w:rFonts w:cs="Calibri"/>
      <w:b/>
      <w:bCs/>
      <w:sz w:val="22"/>
      <w:szCs w:val="22"/>
    </w:rPr>
  </w:style>
  <w:style w:type="character" w:customStyle="1" w:styleId="WW8Num13z1">
    <w:name w:val="WW8Num13z1"/>
    <w:rsid w:val="009462F0"/>
  </w:style>
  <w:style w:type="character" w:customStyle="1" w:styleId="WW8Num13z2">
    <w:name w:val="WW8Num13z2"/>
    <w:rsid w:val="009462F0"/>
  </w:style>
  <w:style w:type="character" w:customStyle="1" w:styleId="WW8Num13z3">
    <w:name w:val="WW8Num13z3"/>
    <w:rsid w:val="009462F0"/>
  </w:style>
  <w:style w:type="character" w:customStyle="1" w:styleId="WW8Num13z4">
    <w:name w:val="WW8Num13z4"/>
    <w:rsid w:val="009462F0"/>
  </w:style>
  <w:style w:type="character" w:customStyle="1" w:styleId="WW8Num13z5">
    <w:name w:val="WW8Num13z5"/>
    <w:rsid w:val="009462F0"/>
  </w:style>
  <w:style w:type="character" w:customStyle="1" w:styleId="WW8Num13z6">
    <w:name w:val="WW8Num13z6"/>
    <w:rsid w:val="009462F0"/>
  </w:style>
  <w:style w:type="character" w:customStyle="1" w:styleId="WW8Num13z7">
    <w:name w:val="WW8Num13z7"/>
    <w:rsid w:val="009462F0"/>
  </w:style>
  <w:style w:type="character" w:customStyle="1" w:styleId="WW8Num13z8">
    <w:name w:val="WW8Num13z8"/>
    <w:rsid w:val="009462F0"/>
  </w:style>
  <w:style w:type="character" w:customStyle="1" w:styleId="WW8Num14z0">
    <w:name w:val="WW8Num14z0"/>
    <w:rsid w:val="009462F0"/>
    <w:rPr>
      <w:rFonts w:cs="Times New Roman"/>
    </w:rPr>
  </w:style>
  <w:style w:type="character" w:customStyle="1" w:styleId="WW8Num14z1">
    <w:name w:val="WW8Num14z1"/>
    <w:rsid w:val="009462F0"/>
    <w:rPr>
      <w:rFonts w:ascii="Calibri" w:hAnsi="Calibri" w:cs="Times New Roman"/>
      <w:b/>
      <w:bCs/>
      <w:sz w:val="22"/>
      <w:szCs w:val="22"/>
    </w:rPr>
  </w:style>
  <w:style w:type="character" w:customStyle="1" w:styleId="WW8Num15z0">
    <w:name w:val="WW8Num15z0"/>
    <w:rsid w:val="009462F0"/>
    <w:rPr>
      <w:rFonts w:ascii="Myriad Web" w:hAnsi="Myriad Web" w:cs="Myriad Web" w:hint="default"/>
      <w:sz w:val="22"/>
      <w:szCs w:val="22"/>
      <w:lang w:eastAsia="ar-SA"/>
    </w:rPr>
  </w:style>
  <w:style w:type="character" w:customStyle="1" w:styleId="WW8Num15z1">
    <w:name w:val="WW8Num15z1"/>
    <w:rsid w:val="009462F0"/>
    <w:rPr>
      <w:rFonts w:cs="Times New Roman"/>
    </w:rPr>
  </w:style>
  <w:style w:type="character" w:customStyle="1" w:styleId="WW8Num16z0">
    <w:name w:val="WW8Num16z0"/>
    <w:rsid w:val="009462F0"/>
    <w:rPr>
      <w:rFonts w:ascii="Symbol" w:hAnsi="Symbol" w:cs="Symbol" w:hint="default"/>
      <w:color w:val="000000"/>
      <w:spacing w:val="-4"/>
      <w:sz w:val="22"/>
      <w:szCs w:val="22"/>
      <w:lang w:bidi="th-TH"/>
    </w:rPr>
  </w:style>
  <w:style w:type="character" w:customStyle="1" w:styleId="WW8Num16z1">
    <w:name w:val="WW8Num16z1"/>
    <w:rsid w:val="009462F0"/>
    <w:rPr>
      <w:rFonts w:ascii="Courier New" w:hAnsi="Courier New" w:cs="Courier New" w:hint="default"/>
    </w:rPr>
  </w:style>
  <w:style w:type="character" w:customStyle="1" w:styleId="WW8Num16z2">
    <w:name w:val="WW8Num16z2"/>
    <w:rsid w:val="009462F0"/>
    <w:rPr>
      <w:rFonts w:ascii="Wingdings" w:hAnsi="Wingdings" w:cs="Wingdings" w:hint="default"/>
    </w:rPr>
  </w:style>
  <w:style w:type="character" w:customStyle="1" w:styleId="WW8Num17z0">
    <w:name w:val="WW8Num17z0"/>
    <w:rsid w:val="009462F0"/>
    <w:rPr>
      <w:rFonts w:cs="Times New Roman"/>
      <w:b/>
      <w:bCs/>
      <w:sz w:val="22"/>
      <w:szCs w:val="22"/>
    </w:rPr>
  </w:style>
  <w:style w:type="character" w:customStyle="1" w:styleId="WW8Num18z0">
    <w:name w:val="WW8Num18z0"/>
    <w:rsid w:val="009462F0"/>
    <w:rPr>
      <w:rFonts w:cs="Times New Roman"/>
      <w:b/>
      <w:bCs/>
      <w:sz w:val="22"/>
      <w:szCs w:val="22"/>
      <w:lang w:bidi="th-TH"/>
    </w:rPr>
  </w:style>
  <w:style w:type="character" w:customStyle="1" w:styleId="WW8Num18z1">
    <w:name w:val="WW8Num18z1"/>
    <w:rsid w:val="009462F0"/>
    <w:rPr>
      <w:rFonts w:cs="Times New Roman"/>
    </w:rPr>
  </w:style>
  <w:style w:type="character" w:customStyle="1" w:styleId="WW8Num19z0">
    <w:name w:val="WW8Num19z0"/>
    <w:rsid w:val="009462F0"/>
    <w:rPr>
      <w:rFonts w:cs="Calibri"/>
      <w:b w:val="0"/>
      <w:sz w:val="21"/>
    </w:rPr>
  </w:style>
  <w:style w:type="character" w:customStyle="1" w:styleId="WW8Num19z1">
    <w:name w:val="WW8Num19z1"/>
    <w:rsid w:val="009462F0"/>
  </w:style>
  <w:style w:type="character" w:customStyle="1" w:styleId="WW8Num19z2">
    <w:name w:val="WW8Num19z2"/>
    <w:rsid w:val="009462F0"/>
  </w:style>
  <w:style w:type="character" w:customStyle="1" w:styleId="WW8Num19z3">
    <w:name w:val="WW8Num19z3"/>
    <w:rsid w:val="009462F0"/>
  </w:style>
  <w:style w:type="character" w:customStyle="1" w:styleId="WW8Num19z4">
    <w:name w:val="WW8Num19z4"/>
    <w:rsid w:val="009462F0"/>
  </w:style>
  <w:style w:type="character" w:customStyle="1" w:styleId="WW8Num19z5">
    <w:name w:val="WW8Num19z5"/>
    <w:rsid w:val="009462F0"/>
  </w:style>
  <w:style w:type="character" w:customStyle="1" w:styleId="WW8Num19z6">
    <w:name w:val="WW8Num19z6"/>
    <w:rsid w:val="009462F0"/>
  </w:style>
  <w:style w:type="character" w:customStyle="1" w:styleId="WW8Num19z7">
    <w:name w:val="WW8Num19z7"/>
    <w:rsid w:val="009462F0"/>
  </w:style>
  <w:style w:type="character" w:customStyle="1" w:styleId="WW8Num19z8">
    <w:name w:val="WW8Num19z8"/>
    <w:rsid w:val="009462F0"/>
  </w:style>
  <w:style w:type="character" w:customStyle="1" w:styleId="WW8Num20z0">
    <w:name w:val="WW8Num20z0"/>
    <w:rsid w:val="009462F0"/>
    <w:rPr>
      <w:rFonts w:cs="Times New Roman"/>
      <w:b/>
      <w:bCs/>
      <w:i/>
      <w:sz w:val="22"/>
      <w:szCs w:val="22"/>
      <w:lang w:eastAsia="ar-SA"/>
    </w:rPr>
  </w:style>
  <w:style w:type="character" w:customStyle="1" w:styleId="WW8Num21z0">
    <w:name w:val="WW8Num21z0"/>
    <w:rsid w:val="009462F0"/>
    <w:rPr>
      <w:rFonts w:ascii="Symbol" w:hAnsi="Symbol" w:cs="Symbol" w:hint="default"/>
      <w:sz w:val="22"/>
      <w:szCs w:val="22"/>
    </w:rPr>
  </w:style>
  <w:style w:type="character" w:customStyle="1" w:styleId="WW8Num21z1">
    <w:name w:val="WW8Num21z1"/>
    <w:rsid w:val="009462F0"/>
    <w:rPr>
      <w:rFonts w:ascii="Courier New" w:hAnsi="Courier New" w:cs="Courier New" w:hint="default"/>
    </w:rPr>
  </w:style>
  <w:style w:type="character" w:customStyle="1" w:styleId="WW8Num21z2">
    <w:name w:val="WW8Num21z2"/>
    <w:rsid w:val="009462F0"/>
    <w:rPr>
      <w:rFonts w:ascii="Wingdings" w:hAnsi="Wingdings" w:cs="Wingdings" w:hint="default"/>
    </w:rPr>
  </w:style>
  <w:style w:type="character" w:customStyle="1" w:styleId="WW8Num22z0">
    <w:name w:val="WW8Num22z0"/>
    <w:rsid w:val="009462F0"/>
    <w:rPr>
      <w:rFonts w:cs="Calibri"/>
      <w:b/>
      <w:bCs/>
      <w:i/>
      <w:spacing w:val="-4"/>
      <w:sz w:val="22"/>
      <w:szCs w:val="22"/>
      <w:lang w:eastAsia="ar-SA" w:bidi="th-TH"/>
    </w:rPr>
  </w:style>
  <w:style w:type="character" w:customStyle="1" w:styleId="WW8Num22z1">
    <w:name w:val="WW8Num22z1"/>
    <w:rsid w:val="009462F0"/>
  </w:style>
  <w:style w:type="character" w:customStyle="1" w:styleId="WW8Num22z2">
    <w:name w:val="WW8Num22z2"/>
    <w:rsid w:val="009462F0"/>
  </w:style>
  <w:style w:type="character" w:customStyle="1" w:styleId="WW8Num22z3">
    <w:name w:val="WW8Num22z3"/>
    <w:rsid w:val="009462F0"/>
  </w:style>
  <w:style w:type="character" w:customStyle="1" w:styleId="WW8Num22z4">
    <w:name w:val="WW8Num22z4"/>
    <w:rsid w:val="009462F0"/>
  </w:style>
  <w:style w:type="character" w:customStyle="1" w:styleId="WW8Num22z5">
    <w:name w:val="WW8Num22z5"/>
    <w:rsid w:val="009462F0"/>
  </w:style>
  <w:style w:type="character" w:customStyle="1" w:styleId="WW8Num22z6">
    <w:name w:val="WW8Num22z6"/>
    <w:rsid w:val="009462F0"/>
  </w:style>
  <w:style w:type="character" w:customStyle="1" w:styleId="WW8Num22z7">
    <w:name w:val="WW8Num22z7"/>
    <w:rsid w:val="009462F0"/>
  </w:style>
  <w:style w:type="character" w:customStyle="1" w:styleId="WW8Num22z8">
    <w:name w:val="WW8Num22z8"/>
    <w:rsid w:val="009462F0"/>
  </w:style>
  <w:style w:type="character" w:customStyle="1" w:styleId="WW8Num23z0">
    <w:name w:val="WW8Num23z0"/>
    <w:rsid w:val="009462F0"/>
    <w:rPr>
      <w:rFonts w:cs="Times New Roman"/>
      <w:i w:val="0"/>
      <w:sz w:val="22"/>
      <w:szCs w:val="22"/>
      <w:lang w:eastAsia="ar-SA"/>
    </w:rPr>
  </w:style>
  <w:style w:type="character" w:customStyle="1" w:styleId="WW8Num23z1">
    <w:name w:val="WW8Num23z1"/>
    <w:rsid w:val="009462F0"/>
  </w:style>
  <w:style w:type="character" w:customStyle="1" w:styleId="WW8Num23z2">
    <w:name w:val="WW8Num23z2"/>
    <w:rsid w:val="009462F0"/>
  </w:style>
  <w:style w:type="character" w:customStyle="1" w:styleId="WW8Num23z3">
    <w:name w:val="WW8Num23z3"/>
    <w:rsid w:val="009462F0"/>
  </w:style>
  <w:style w:type="character" w:customStyle="1" w:styleId="WW8Num23z4">
    <w:name w:val="WW8Num23z4"/>
    <w:rsid w:val="009462F0"/>
  </w:style>
  <w:style w:type="character" w:customStyle="1" w:styleId="WW8Num23z5">
    <w:name w:val="WW8Num23z5"/>
    <w:rsid w:val="009462F0"/>
  </w:style>
  <w:style w:type="character" w:customStyle="1" w:styleId="WW8Num23z6">
    <w:name w:val="WW8Num23z6"/>
    <w:rsid w:val="009462F0"/>
  </w:style>
  <w:style w:type="character" w:customStyle="1" w:styleId="WW8Num23z7">
    <w:name w:val="WW8Num23z7"/>
    <w:rsid w:val="009462F0"/>
  </w:style>
  <w:style w:type="character" w:customStyle="1" w:styleId="WW8Num23z8">
    <w:name w:val="WW8Num23z8"/>
    <w:rsid w:val="009462F0"/>
  </w:style>
  <w:style w:type="character" w:customStyle="1" w:styleId="WW8Num24z0">
    <w:name w:val="WW8Num24z0"/>
    <w:rsid w:val="009462F0"/>
    <w:rPr>
      <w:rFonts w:ascii="Calibri" w:hAnsi="Calibri" w:cs="Calibri"/>
      <w:b/>
      <w:bCs/>
      <w:i/>
      <w:sz w:val="22"/>
      <w:szCs w:val="22"/>
    </w:rPr>
  </w:style>
  <w:style w:type="character" w:customStyle="1" w:styleId="WW8Num24z1">
    <w:name w:val="WW8Num24z1"/>
    <w:rsid w:val="009462F0"/>
  </w:style>
  <w:style w:type="character" w:customStyle="1" w:styleId="WW8Num24z2">
    <w:name w:val="WW8Num24z2"/>
    <w:rsid w:val="009462F0"/>
  </w:style>
  <w:style w:type="character" w:customStyle="1" w:styleId="WW8Num24z3">
    <w:name w:val="WW8Num24z3"/>
    <w:rsid w:val="009462F0"/>
  </w:style>
  <w:style w:type="character" w:customStyle="1" w:styleId="WW8Num24z4">
    <w:name w:val="WW8Num24z4"/>
    <w:rsid w:val="009462F0"/>
  </w:style>
  <w:style w:type="character" w:customStyle="1" w:styleId="WW8Num24z5">
    <w:name w:val="WW8Num24z5"/>
    <w:rsid w:val="009462F0"/>
  </w:style>
  <w:style w:type="character" w:customStyle="1" w:styleId="WW8Num24z6">
    <w:name w:val="WW8Num24z6"/>
    <w:rsid w:val="009462F0"/>
  </w:style>
  <w:style w:type="character" w:customStyle="1" w:styleId="WW8Num24z7">
    <w:name w:val="WW8Num24z7"/>
    <w:rsid w:val="009462F0"/>
  </w:style>
  <w:style w:type="character" w:customStyle="1" w:styleId="WW8Num24z8">
    <w:name w:val="WW8Num24z8"/>
    <w:rsid w:val="009462F0"/>
  </w:style>
  <w:style w:type="character" w:customStyle="1" w:styleId="WW8Num25z0">
    <w:name w:val="WW8Num25z0"/>
    <w:rsid w:val="009462F0"/>
    <w:rPr>
      <w:rFonts w:cs="Times New Roman"/>
      <w:b/>
      <w:bCs/>
      <w:i w:val="0"/>
      <w:spacing w:val="20"/>
      <w:sz w:val="22"/>
      <w:szCs w:val="22"/>
    </w:rPr>
  </w:style>
  <w:style w:type="character" w:customStyle="1" w:styleId="WW8Num25z1">
    <w:name w:val="WW8Num25z1"/>
    <w:rsid w:val="009462F0"/>
    <w:rPr>
      <w:rFonts w:ascii="Calibri" w:eastAsia="Times New Roman" w:hAnsi="Calibri" w:cs="Calibri"/>
    </w:rPr>
  </w:style>
  <w:style w:type="character" w:customStyle="1" w:styleId="WW8Num25z2">
    <w:name w:val="WW8Num25z2"/>
    <w:rsid w:val="009462F0"/>
    <w:rPr>
      <w:rFonts w:ascii="Symbol" w:hAnsi="Symbol" w:cs="Symbol" w:hint="default"/>
      <w:b w:val="0"/>
      <w:i w:val="0"/>
      <w:color w:val="auto"/>
    </w:rPr>
  </w:style>
  <w:style w:type="character" w:customStyle="1" w:styleId="WW8Num25z3">
    <w:name w:val="WW8Num25z3"/>
    <w:rsid w:val="009462F0"/>
    <w:rPr>
      <w:rFonts w:cs="Times New Roman"/>
    </w:rPr>
  </w:style>
  <w:style w:type="character" w:customStyle="1" w:styleId="WW8Num26z0">
    <w:name w:val="WW8Num26z0"/>
    <w:rsid w:val="009462F0"/>
    <w:rPr>
      <w:rFonts w:cs="Times New Roman"/>
      <w:b/>
      <w:bCs/>
      <w:i w:val="0"/>
      <w:color w:val="auto"/>
      <w:sz w:val="22"/>
      <w:szCs w:val="22"/>
    </w:rPr>
  </w:style>
  <w:style w:type="character" w:customStyle="1" w:styleId="WW8Num26z1">
    <w:name w:val="WW8Num26z1"/>
    <w:rsid w:val="009462F0"/>
    <w:rPr>
      <w:rFonts w:ascii="Courier New" w:hAnsi="Courier New" w:cs="Courier New"/>
    </w:rPr>
  </w:style>
  <w:style w:type="character" w:customStyle="1" w:styleId="WW8Num26z2">
    <w:name w:val="WW8Num26z2"/>
    <w:rsid w:val="009462F0"/>
    <w:rPr>
      <w:rFonts w:ascii="Wingdings" w:hAnsi="Wingdings" w:cs="Wingdings"/>
    </w:rPr>
  </w:style>
  <w:style w:type="character" w:customStyle="1" w:styleId="WW8Num26z3">
    <w:name w:val="WW8Num26z3"/>
    <w:rsid w:val="009462F0"/>
    <w:rPr>
      <w:rFonts w:ascii="Symbol" w:hAnsi="Symbol" w:cs="Symbol"/>
    </w:rPr>
  </w:style>
  <w:style w:type="character" w:customStyle="1" w:styleId="WW8Num27z0">
    <w:name w:val="WW8Num27z0"/>
    <w:rsid w:val="009462F0"/>
    <w:rPr>
      <w:rFonts w:cs="Times New Roman"/>
      <w:b/>
      <w:bCs/>
      <w:i w:val="0"/>
      <w:sz w:val="22"/>
      <w:szCs w:val="22"/>
      <w:lang w:eastAsia="ar-SA" w:bidi="th-TH"/>
    </w:rPr>
  </w:style>
  <w:style w:type="character" w:customStyle="1" w:styleId="WW8Num27z1">
    <w:name w:val="WW8Num27z1"/>
    <w:rsid w:val="009462F0"/>
    <w:rPr>
      <w:rFonts w:cs="Times New Roman"/>
      <w:b/>
      <w:bCs/>
    </w:rPr>
  </w:style>
  <w:style w:type="character" w:customStyle="1" w:styleId="WW8Num28z0">
    <w:name w:val="WW8Num28z0"/>
    <w:rsid w:val="009462F0"/>
    <w:rPr>
      <w:rFonts w:ascii="Symbol" w:hAnsi="Symbol" w:cs="Symbol"/>
      <w:b w:val="0"/>
      <w:i w:val="0"/>
      <w:color w:val="000000"/>
      <w:sz w:val="22"/>
      <w:szCs w:val="22"/>
      <w:lang w:eastAsia="ar-SA"/>
    </w:rPr>
  </w:style>
  <w:style w:type="character" w:customStyle="1" w:styleId="WW8Num28z1">
    <w:name w:val="WW8Num28z1"/>
    <w:rsid w:val="009462F0"/>
    <w:rPr>
      <w:rFonts w:ascii="Courier New" w:hAnsi="Courier New" w:cs="Courier New"/>
    </w:rPr>
  </w:style>
  <w:style w:type="character" w:customStyle="1" w:styleId="WW8Num28z2">
    <w:name w:val="WW8Num28z2"/>
    <w:rsid w:val="009462F0"/>
    <w:rPr>
      <w:rFonts w:ascii="Wingdings" w:hAnsi="Wingdings" w:cs="Wingdings"/>
    </w:rPr>
  </w:style>
  <w:style w:type="character" w:customStyle="1" w:styleId="WW8Num28z3">
    <w:name w:val="WW8Num28z3"/>
    <w:rsid w:val="009462F0"/>
    <w:rPr>
      <w:rFonts w:ascii="Symbol" w:hAnsi="Symbol" w:cs="Symbol"/>
    </w:rPr>
  </w:style>
  <w:style w:type="character" w:customStyle="1" w:styleId="WW8Num29z0">
    <w:name w:val="WW8Num29z0"/>
    <w:rsid w:val="009462F0"/>
    <w:rPr>
      <w:rFonts w:cs="Times New Roman"/>
      <w:b/>
      <w:bCs/>
      <w:sz w:val="22"/>
      <w:szCs w:val="22"/>
    </w:rPr>
  </w:style>
  <w:style w:type="character" w:customStyle="1" w:styleId="WW8Num30z0">
    <w:name w:val="WW8Num30z0"/>
    <w:rsid w:val="009462F0"/>
    <w:rPr>
      <w:rFonts w:ascii="Myriad Web" w:hAnsi="Myriad Web" w:cs="Myriad Web" w:hint="default"/>
      <w:sz w:val="22"/>
      <w:szCs w:val="22"/>
      <w:lang w:eastAsia="ar-SA"/>
    </w:rPr>
  </w:style>
  <w:style w:type="character" w:customStyle="1" w:styleId="WW8Num30z1">
    <w:name w:val="WW8Num30z1"/>
    <w:rsid w:val="009462F0"/>
    <w:rPr>
      <w:rFonts w:ascii="Courier New" w:hAnsi="Courier New" w:cs="Courier New" w:hint="default"/>
    </w:rPr>
  </w:style>
  <w:style w:type="character" w:customStyle="1" w:styleId="WW8Num30z2">
    <w:name w:val="WW8Num30z2"/>
    <w:rsid w:val="009462F0"/>
    <w:rPr>
      <w:rFonts w:ascii="Wingdings" w:hAnsi="Wingdings" w:cs="Wingdings" w:hint="default"/>
    </w:rPr>
  </w:style>
  <w:style w:type="character" w:customStyle="1" w:styleId="WW8Num30z3">
    <w:name w:val="WW8Num30z3"/>
    <w:rsid w:val="009462F0"/>
    <w:rPr>
      <w:rFonts w:ascii="Symbol" w:hAnsi="Symbol" w:cs="Symbol" w:hint="default"/>
    </w:rPr>
  </w:style>
  <w:style w:type="character" w:customStyle="1" w:styleId="WW8Num31z0">
    <w:name w:val="WW8Num31z0"/>
    <w:rsid w:val="009462F0"/>
    <w:rPr>
      <w:rFonts w:ascii="Calibri" w:eastAsia="Times New Roman" w:hAnsi="Calibri" w:cs="Times New Roman"/>
      <w:b/>
      <w:bCs/>
      <w:i w:val="0"/>
      <w:iCs/>
      <w:sz w:val="22"/>
      <w:szCs w:val="22"/>
    </w:rPr>
  </w:style>
  <w:style w:type="character" w:customStyle="1" w:styleId="WW8Num31z1">
    <w:name w:val="WW8Num31z1"/>
    <w:rsid w:val="009462F0"/>
    <w:rPr>
      <w:rFonts w:cs="Times New Roman"/>
    </w:rPr>
  </w:style>
  <w:style w:type="character" w:customStyle="1" w:styleId="WW8Num32z0">
    <w:name w:val="WW8Num32z0"/>
    <w:rsid w:val="009462F0"/>
    <w:rPr>
      <w:rFonts w:ascii="Calibri" w:hAnsi="Calibri" w:cs="Times New Roman"/>
      <w:b/>
      <w:bCs/>
      <w:i w:val="0"/>
      <w:color w:val="auto"/>
      <w:sz w:val="22"/>
      <w:szCs w:val="22"/>
    </w:rPr>
  </w:style>
  <w:style w:type="character" w:customStyle="1" w:styleId="WW8Num32z1">
    <w:name w:val="WW8Num32z1"/>
    <w:rsid w:val="009462F0"/>
    <w:rPr>
      <w:rFonts w:ascii="Myriad Web" w:hAnsi="Myriad Web" w:cs="Myriad Web" w:hint="default"/>
    </w:rPr>
  </w:style>
  <w:style w:type="character" w:customStyle="1" w:styleId="WW8Num32z2">
    <w:name w:val="WW8Num32z2"/>
    <w:rsid w:val="009462F0"/>
    <w:rPr>
      <w:rFonts w:cs="Times New Roman"/>
    </w:rPr>
  </w:style>
  <w:style w:type="character" w:customStyle="1" w:styleId="WW8Num33z0">
    <w:name w:val="WW8Num33z0"/>
    <w:rsid w:val="009462F0"/>
    <w:rPr>
      <w:rFonts w:cs="Times New Roman"/>
      <w:b/>
      <w:bCs/>
      <w:i/>
      <w:sz w:val="22"/>
      <w:szCs w:val="22"/>
      <w:lang w:eastAsia="ar-SA" w:bidi="th-TH"/>
    </w:rPr>
  </w:style>
  <w:style w:type="character" w:customStyle="1" w:styleId="WW8Num33z1">
    <w:name w:val="WW8Num33z1"/>
    <w:rsid w:val="009462F0"/>
  </w:style>
  <w:style w:type="character" w:customStyle="1" w:styleId="WW8Num33z2">
    <w:name w:val="WW8Num33z2"/>
    <w:rsid w:val="009462F0"/>
  </w:style>
  <w:style w:type="character" w:customStyle="1" w:styleId="WW8Num33z3">
    <w:name w:val="WW8Num33z3"/>
    <w:rsid w:val="009462F0"/>
  </w:style>
  <w:style w:type="character" w:customStyle="1" w:styleId="WW8Num33z4">
    <w:name w:val="WW8Num33z4"/>
    <w:rsid w:val="009462F0"/>
  </w:style>
  <w:style w:type="character" w:customStyle="1" w:styleId="WW8Num33z5">
    <w:name w:val="WW8Num33z5"/>
    <w:rsid w:val="009462F0"/>
  </w:style>
  <w:style w:type="character" w:customStyle="1" w:styleId="WW8Num33z6">
    <w:name w:val="WW8Num33z6"/>
    <w:rsid w:val="009462F0"/>
  </w:style>
  <w:style w:type="character" w:customStyle="1" w:styleId="WW8Num33z7">
    <w:name w:val="WW8Num33z7"/>
    <w:rsid w:val="009462F0"/>
  </w:style>
  <w:style w:type="character" w:customStyle="1" w:styleId="WW8Num33z8">
    <w:name w:val="WW8Num33z8"/>
    <w:rsid w:val="009462F0"/>
  </w:style>
  <w:style w:type="character" w:customStyle="1" w:styleId="WW8Num34z0">
    <w:name w:val="WW8Num34z0"/>
    <w:rsid w:val="009462F0"/>
    <w:rPr>
      <w:rFonts w:cs="Times New Roman"/>
      <w:b/>
      <w:bCs/>
      <w:sz w:val="22"/>
      <w:szCs w:val="22"/>
    </w:rPr>
  </w:style>
  <w:style w:type="character" w:customStyle="1" w:styleId="WW8Num34z1">
    <w:name w:val="WW8Num34z1"/>
    <w:rsid w:val="009462F0"/>
  </w:style>
  <w:style w:type="character" w:customStyle="1" w:styleId="WW8Num34z2">
    <w:name w:val="WW8Num34z2"/>
    <w:rsid w:val="009462F0"/>
  </w:style>
  <w:style w:type="character" w:customStyle="1" w:styleId="WW8Num34z3">
    <w:name w:val="WW8Num34z3"/>
    <w:rsid w:val="009462F0"/>
  </w:style>
  <w:style w:type="character" w:customStyle="1" w:styleId="WW8Num34z4">
    <w:name w:val="WW8Num34z4"/>
    <w:rsid w:val="009462F0"/>
  </w:style>
  <w:style w:type="character" w:customStyle="1" w:styleId="WW8Num34z5">
    <w:name w:val="WW8Num34z5"/>
    <w:rsid w:val="009462F0"/>
  </w:style>
  <w:style w:type="character" w:customStyle="1" w:styleId="WW8Num34z6">
    <w:name w:val="WW8Num34z6"/>
    <w:rsid w:val="009462F0"/>
  </w:style>
  <w:style w:type="character" w:customStyle="1" w:styleId="WW8Num34z7">
    <w:name w:val="WW8Num34z7"/>
    <w:rsid w:val="009462F0"/>
  </w:style>
  <w:style w:type="character" w:customStyle="1" w:styleId="WW8Num34z8">
    <w:name w:val="WW8Num34z8"/>
    <w:rsid w:val="009462F0"/>
  </w:style>
  <w:style w:type="character" w:customStyle="1" w:styleId="WW8Num35z0">
    <w:name w:val="WW8Num35z0"/>
    <w:rsid w:val="009462F0"/>
    <w:rPr>
      <w:rFonts w:cs="Times New Roman"/>
    </w:rPr>
  </w:style>
  <w:style w:type="character" w:customStyle="1" w:styleId="WW8Num35z1">
    <w:name w:val="WW8Num35z1"/>
    <w:rsid w:val="009462F0"/>
    <w:rPr>
      <w:rFonts w:cs="Times New Roman" w:hint="default"/>
      <w:b/>
      <w:bCs/>
      <w:i w:val="0"/>
      <w:iCs/>
      <w:color w:val="auto"/>
      <w:sz w:val="22"/>
      <w:szCs w:val="22"/>
    </w:rPr>
  </w:style>
  <w:style w:type="character" w:customStyle="1" w:styleId="WW8Num36z0">
    <w:name w:val="WW8Num36z0"/>
    <w:rsid w:val="009462F0"/>
    <w:rPr>
      <w:rFonts w:cs="Times New Roman" w:hint="default"/>
      <w:b/>
      <w:bCs/>
      <w:sz w:val="22"/>
      <w:szCs w:val="22"/>
    </w:rPr>
  </w:style>
  <w:style w:type="character" w:customStyle="1" w:styleId="WW8Num36z1">
    <w:name w:val="WW8Num36z1"/>
    <w:rsid w:val="009462F0"/>
    <w:rPr>
      <w:rFonts w:cs="Times New Roman"/>
    </w:rPr>
  </w:style>
  <w:style w:type="character" w:customStyle="1" w:styleId="WW8Num37z0">
    <w:name w:val="WW8Num37z0"/>
    <w:rsid w:val="009462F0"/>
    <w:rPr>
      <w:rFonts w:ascii="Symbol" w:hAnsi="Symbol" w:cs="Symbol"/>
      <w:color w:val="000000"/>
      <w:spacing w:val="-4"/>
      <w:sz w:val="22"/>
      <w:szCs w:val="22"/>
      <w:lang w:bidi="th-TH"/>
    </w:rPr>
  </w:style>
  <w:style w:type="character" w:customStyle="1" w:styleId="WW8Num37z1">
    <w:name w:val="WW8Num37z1"/>
    <w:rsid w:val="009462F0"/>
    <w:rPr>
      <w:rFonts w:ascii="Courier New" w:hAnsi="Courier New" w:cs="Courier New"/>
    </w:rPr>
  </w:style>
  <w:style w:type="character" w:customStyle="1" w:styleId="WW8Num37z2">
    <w:name w:val="WW8Num37z2"/>
    <w:rsid w:val="009462F0"/>
    <w:rPr>
      <w:rFonts w:ascii="Wingdings" w:hAnsi="Wingdings" w:cs="Wingdings"/>
    </w:rPr>
  </w:style>
  <w:style w:type="character" w:customStyle="1" w:styleId="WW8Num38z0">
    <w:name w:val="WW8Num38z0"/>
    <w:rsid w:val="009462F0"/>
    <w:rPr>
      <w:rFonts w:ascii="Myriad Web" w:hAnsi="Myriad Web" w:cs="Myriad Web" w:hint="default"/>
    </w:rPr>
  </w:style>
  <w:style w:type="character" w:customStyle="1" w:styleId="WW8Num38z1">
    <w:name w:val="WW8Num38z1"/>
    <w:rsid w:val="009462F0"/>
    <w:rPr>
      <w:rFonts w:cs="Times New Roman"/>
      <w:b/>
      <w:bCs/>
      <w:sz w:val="22"/>
      <w:szCs w:val="22"/>
    </w:rPr>
  </w:style>
  <w:style w:type="character" w:customStyle="1" w:styleId="WW8Num38z3">
    <w:name w:val="WW8Num38z3"/>
    <w:rsid w:val="009462F0"/>
    <w:rPr>
      <w:rFonts w:ascii="Calibri" w:eastAsia="Times New Roman" w:hAnsi="Calibri" w:cs="Times New Roman"/>
    </w:rPr>
  </w:style>
  <w:style w:type="character" w:customStyle="1" w:styleId="WW8Num39z0">
    <w:name w:val="WW8Num39z0"/>
    <w:rsid w:val="009462F0"/>
    <w:rPr>
      <w:rFonts w:cs="Calibri"/>
      <w:b/>
      <w:bCs/>
      <w:spacing w:val="-4"/>
      <w:sz w:val="22"/>
      <w:szCs w:val="22"/>
      <w:lang w:eastAsia="ar-SA" w:bidi="th-TH"/>
    </w:rPr>
  </w:style>
  <w:style w:type="character" w:customStyle="1" w:styleId="WW8Num39z1">
    <w:name w:val="WW8Num39z1"/>
    <w:rsid w:val="009462F0"/>
  </w:style>
  <w:style w:type="character" w:customStyle="1" w:styleId="WW8Num39z2">
    <w:name w:val="WW8Num39z2"/>
    <w:rsid w:val="009462F0"/>
  </w:style>
  <w:style w:type="character" w:customStyle="1" w:styleId="WW8Num39z3">
    <w:name w:val="WW8Num39z3"/>
    <w:rsid w:val="009462F0"/>
  </w:style>
  <w:style w:type="character" w:customStyle="1" w:styleId="WW8Num39z4">
    <w:name w:val="WW8Num39z4"/>
    <w:rsid w:val="009462F0"/>
  </w:style>
  <w:style w:type="character" w:customStyle="1" w:styleId="WW8Num39z5">
    <w:name w:val="WW8Num39z5"/>
    <w:rsid w:val="009462F0"/>
  </w:style>
  <w:style w:type="character" w:customStyle="1" w:styleId="WW8Num39z6">
    <w:name w:val="WW8Num39z6"/>
    <w:rsid w:val="009462F0"/>
  </w:style>
  <w:style w:type="character" w:customStyle="1" w:styleId="WW8Num39z7">
    <w:name w:val="WW8Num39z7"/>
    <w:rsid w:val="009462F0"/>
  </w:style>
  <w:style w:type="character" w:customStyle="1" w:styleId="WW8Num39z8">
    <w:name w:val="WW8Num39z8"/>
    <w:rsid w:val="009462F0"/>
  </w:style>
  <w:style w:type="character" w:customStyle="1" w:styleId="WW8Num40z0">
    <w:name w:val="WW8Num40z0"/>
    <w:rsid w:val="009462F0"/>
  </w:style>
  <w:style w:type="character" w:customStyle="1" w:styleId="WW8Num40z1">
    <w:name w:val="WW8Num40z1"/>
    <w:rsid w:val="009462F0"/>
    <w:rPr>
      <w:rFonts w:cs="Times New Roman"/>
      <w:b/>
      <w:bCs/>
      <w:i w:val="0"/>
      <w:sz w:val="22"/>
      <w:szCs w:val="22"/>
      <w:lang w:eastAsia="ar-SA"/>
    </w:rPr>
  </w:style>
  <w:style w:type="character" w:customStyle="1" w:styleId="WW8Num40z2">
    <w:name w:val="WW8Num40z2"/>
    <w:rsid w:val="009462F0"/>
    <w:rPr>
      <w:rFonts w:cs="Times New Roman"/>
      <w:b w:val="0"/>
    </w:rPr>
  </w:style>
  <w:style w:type="character" w:customStyle="1" w:styleId="WW8Num40z3">
    <w:name w:val="WW8Num40z3"/>
    <w:rsid w:val="009462F0"/>
    <w:rPr>
      <w:rFonts w:cs="Times New Roman"/>
    </w:rPr>
  </w:style>
  <w:style w:type="character" w:customStyle="1" w:styleId="WW8Num41z0">
    <w:name w:val="WW8Num41z0"/>
    <w:rsid w:val="009462F0"/>
    <w:rPr>
      <w:rFonts w:cs="Times New Roman" w:hint="default"/>
    </w:rPr>
  </w:style>
  <w:style w:type="character" w:customStyle="1" w:styleId="WW8Num41z1">
    <w:name w:val="WW8Num41z1"/>
    <w:rsid w:val="009462F0"/>
    <w:rPr>
      <w:rFonts w:cs="Times New Roman"/>
      <w:b/>
      <w:bCs/>
      <w:i/>
      <w:sz w:val="22"/>
      <w:szCs w:val="22"/>
    </w:rPr>
  </w:style>
  <w:style w:type="character" w:customStyle="1" w:styleId="WW8Num41z2">
    <w:name w:val="WW8Num41z2"/>
    <w:rsid w:val="009462F0"/>
    <w:rPr>
      <w:rFonts w:cs="Times New Roman" w:hint="default"/>
      <w:b/>
    </w:rPr>
  </w:style>
  <w:style w:type="character" w:customStyle="1" w:styleId="WW8Num42z0">
    <w:name w:val="WW8Num42z0"/>
    <w:rsid w:val="009462F0"/>
    <w:rPr>
      <w:rFonts w:cs="Calibri"/>
      <w:b/>
      <w:spacing w:val="-4"/>
      <w:sz w:val="22"/>
      <w:szCs w:val="22"/>
      <w:lang w:bidi="th-TH"/>
    </w:rPr>
  </w:style>
  <w:style w:type="character" w:customStyle="1" w:styleId="WW8Num42z1">
    <w:name w:val="WW8Num42z1"/>
    <w:rsid w:val="009462F0"/>
  </w:style>
  <w:style w:type="character" w:customStyle="1" w:styleId="WW8Num42z2">
    <w:name w:val="WW8Num42z2"/>
    <w:rsid w:val="009462F0"/>
  </w:style>
  <w:style w:type="character" w:customStyle="1" w:styleId="WW8Num42z3">
    <w:name w:val="WW8Num42z3"/>
    <w:rsid w:val="009462F0"/>
  </w:style>
  <w:style w:type="character" w:customStyle="1" w:styleId="WW8Num42z4">
    <w:name w:val="WW8Num42z4"/>
    <w:rsid w:val="009462F0"/>
  </w:style>
  <w:style w:type="character" w:customStyle="1" w:styleId="WW8Num42z5">
    <w:name w:val="WW8Num42z5"/>
    <w:rsid w:val="009462F0"/>
  </w:style>
  <w:style w:type="character" w:customStyle="1" w:styleId="WW8Num42z6">
    <w:name w:val="WW8Num42z6"/>
    <w:rsid w:val="009462F0"/>
  </w:style>
  <w:style w:type="character" w:customStyle="1" w:styleId="WW8Num42z7">
    <w:name w:val="WW8Num42z7"/>
    <w:rsid w:val="009462F0"/>
  </w:style>
  <w:style w:type="character" w:customStyle="1" w:styleId="WW8Num42z8">
    <w:name w:val="WW8Num42z8"/>
    <w:rsid w:val="009462F0"/>
  </w:style>
  <w:style w:type="character" w:customStyle="1" w:styleId="WW8Num43z0">
    <w:name w:val="WW8Num43z0"/>
    <w:rsid w:val="009462F0"/>
    <w:rPr>
      <w:rFonts w:cs="Calibri"/>
      <w:b w:val="0"/>
      <w:sz w:val="22"/>
      <w:szCs w:val="22"/>
      <w:lang w:eastAsia="ar-SA"/>
    </w:rPr>
  </w:style>
  <w:style w:type="character" w:customStyle="1" w:styleId="WW8Num43z1">
    <w:name w:val="WW8Num43z1"/>
    <w:rsid w:val="009462F0"/>
  </w:style>
  <w:style w:type="character" w:customStyle="1" w:styleId="WW8Num43z2">
    <w:name w:val="WW8Num43z2"/>
    <w:rsid w:val="009462F0"/>
  </w:style>
  <w:style w:type="character" w:customStyle="1" w:styleId="WW8Num43z3">
    <w:name w:val="WW8Num43z3"/>
    <w:rsid w:val="009462F0"/>
  </w:style>
  <w:style w:type="character" w:customStyle="1" w:styleId="WW8Num43z4">
    <w:name w:val="WW8Num43z4"/>
    <w:rsid w:val="009462F0"/>
  </w:style>
  <w:style w:type="character" w:customStyle="1" w:styleId="WW8Num43z5">
    <w:name w:val="WW8Num43z5"/>
    <w:rsid w:val="009462F0"/>
  </w:style>
  <w:style w:type="character" w:customStyle="1" w:styleId="WW8Num43z6">
    <w:name w:val="WW8Num43z6"/>
    <w:rsid w:val="009462F0"/>
  </w:style>
  <w:style w:type="character" w:customStyle="1" w:styleId="WW8Num43z7">
    <w:name w:val="WW8Num43z7"/>
    <w:rsid w:val="009462F0"/>
  </w:style>
  <w:style w:type="character" w:customStyle="1" w:styleId="WW8Num43z8">
    <w:name w:val="WW8Num43z8"/>
    <w:rsid w:val="009462F0"/>
  </w:style>
  <w:style w:type="character" w:customStyle="1" w:styleId="WW8Num44z0">
    <w:name w:val="WW8Num44z0"/>
    <w:rsid w:val="009462F0"/>
    <w:rPr>
      <w:rFonts w:cs="Calibri"/>
      <w:b/>
      <w:bCs/>
      <w:sz w:val="22"/>
      <w:szCs w:val="22"/>
      <w:lang w:bidi="th-TH"/>
    </w:rPr>
  </w:style>
  <w:style w:type="character" w:customStyle="1" w:styleId="WW8Num44z1">
    <w:name w:val="WW8Num44z1"/>
    <w:rsid w:val="009462F0"/>
  </w:style>
  <w:style w:type="character" w:customStyle="1" w:styleId="WW8Num44z2">
    <w:name w:val="WW8Num44z2"/>
    <w:rsid w:val="009462F0"/>
  </w:style>
  <w:style w:type="character" w:customStyle="1" w:styleId="WW8Num44z3">
    <w:name w:val="WW8Num44z3"/>
    <w:rsid w:val="009462F0"/>
  </w:style>
  <w:style w:type="character" w:customStyle="1" w:styleId="WW8Num44z4">
    <w:name w:val="WW8Num44z4"/>
    <w:rsid w:val="009462F0"/>
  </w:style>
  <w:style w:type="character" w:customStyle="1" w:styleId="WW8Num44z5">
    <w:name w:val="WW8Num44z5"/>
    <w:rsid w:val="009462F0"/>
  </w:style>
  <w:style w:type="character" w:customStyle="1" w:styleId="WW8Num44z6">
    <w:name w:val="WW8Num44z6"/>
    <w:rsid w:val="009462F0"/>
  </w:style>
  <w:style w:type="character" w:customStyle="1" w:styleId="WW8Num44z7">
    <w:name w:val="WW8Num44z7"/>
    <w:rsid w:val="009462F0"/>
  </w:style>
  <w:style w:type="character" w:customStyle="1" w:styleId="WW8Num44z8">
    <w:name w:val="WW8Num44z8"/>
    <w:rsid w:val="009462F0"/>
  </w:style>
  <w:style w:type="character" w:customStyle="1" w:styleId="WW8Num45z0">
    <w:name w:val="WW8Num45z0"/>
    <w:rsid w:val="009462F0"/>
    <w:rPr>
      <w:rFonts w:ascii="Symbol" w:hAnsi="Symbol" w:cs="Symbol"/>
      <w:color w:val="000000"/>
      <w:spacing w:val="-4"/>
      <w:sz w:val="22"/>
      <w:szCs w:val="22"/>
      <w:lang w:bidi="th-TH"/>
    </w:rPr>
  </w:style>
  <w:style w:type="character" w:customStyle="1" w:styleId="WW8Num45z1">
    <w:name w:val="WW8Num45z1"/>
    <w:rsid w:val="009462F0"/>
    <w:rPr>
      <w:rFonts w:ascii="Courier New" w:hAnsi="Courier New" w:cs="Courier New"/>
    </w:rPr>
  </w:style>
  <w:style w:type="character" w:customStyle="1" w:styleId="WW8Num45z2">
    <w:name w:val="WW8Num45z2"/>
    <w:rsid w:val="009462F0"/>
    <w:rPr>
      <w:rFonts w:ascii="Wingdings" w:hAnsi="Wingdings" w:cs="Wingdings"/>
    </w:rPr>
  </w:style>
  <w:style w:type="character" w:customStyle="1" w:styleId="WW8Num46z0">
    <w:name w:val="WW8Num46z0"/>
    <w:rsid w:val="009462F0"/>
  </w:style>
  <w:style w:type="character" w:customStyle="1" w:styleId="WW8Num46z1">
    <w:name w:val="WW8Num46z1"/>
    <w:rsid w:val="009462F0"/>
    <w:rPr>
      <w:rFonts w:cs="Calibri"/>
      <w:sz w:val="22"/>
      <w:szCs w:val="22"/>
    </w:rPr>
  </w:style>
  <w:style w:type="character" w:customStyle="1" w:styleId="WW8Num46z2">
    <w:name w:val="WW8Num46z2"/>
    <w:rsid w:val="009462F0"/>
  </w:style>
  <w:style w:type="character" w:customStyle="1" w:styleId="WW8Num46z3">
    <w:name w:val="WW8Num46z3"/>
    <w:rsid w:val="009462F0"/>
  </w:style>
  <w:style w:type="character" w:customStyle="1" w:styleId="WW8Num46z4">
    <w:name w:val="WW8Num46z4"/>
    <w:rsid w:val="009462F0"/>
  </w:style>
  <w:style w:type="character" w:customStyle="1" w:styleId="WW8Num46z5">
    <w:name w:val="WW8Num46z5"/>
    <w:rsid w:val="009462F0"/>
  </w:style>
  <w:style w:type="character" w:customStyle="1" w:styleId="WW8Num46z6">
    <w:name w:val="WW8Num46z6"/>
    <w:rsid w:val="009462F0"/>
  </w:style>
  <w:style w:type="character" w:customStyle="1" w:styleId="WW8Num46z7">
    <w:name w:val="WW8Num46z7"/>
    <w:rsid w:val="009462F0"/>
  </w:style>
  <w:style w:type="character" w:customStyle="1" w:styleId="WW8Num46z8">
    <w:name w:val="WW8Num46z8"/>
    <w:rsid w:val="009462F0"/>
  </w:style>
  <w:style w:type="character" w:customStyle="1" w:styleId="WW8Num47z0">
    <w:name w:val="WW8Num47z0"/>
    <w:rsid w:val="009462F0"/>
    <w:rPr>
      <w:rFonts w:cs="Times New Roman"/>
      <w:b/>
      <w:bCs/>
      <w:color w:val="auto"/>
      <w:sz w:val="22"/>
      <w:szCs w:val="22"/>
      <w:lang w:eastAsia="ar-SA"/>
    </w:rPr>
  </w:style>
  <w:style w:type="character" w:customStyle="1" w:styleId="WW8Num47z1">
    <w:name w:val="WW8Num47z1"/>
    <w:rsid w:val="009462F0"/>
    <w:rPr>
      <w:rFonts w:cs="Times New Roman"/>
    </w:rPr>
  </w:style>
  <w:style w:type="character" w:customStyle="1" w:styleId="WW8Num48z0">
    <w:name w:val="WW8Num48z0"/>
    <w:rsid w:val="009462F0"/>
    <w:rPr>
      <w:rFonts w:cs="Calibri"/>
      <w:b/>
      <w:sz w:val="22"/>
      <w:szCs w:val="22"/>
      <w:lang w:bidi="th-TH"/>
    </w:rPr>
  </w:style>
  <w:style w:type="character" w:customStyle="1" w:styleId="WW8Num48z1">
    <w:name w:val="WW8Num48z1"/>
    <w:rsid w:val="009462F0"/>
    <w:rPr>
      <w:rFonts w:ascii="Courier New" w:hAnsi="Courier New" w:cs="Courier New"/>
    </w:rPr>
  </w:style>
  <w:style w:type="character" w:customStyle="1" w:styleId="WW8Num48z2">
    <w:name w:val="WW8Num48z2"/>
    <w:rsid w:val="009462F0"/>
    <w:rPr>
      <w:rFonts w:ascii="Wingdings" w:hAnsi="Wingdings" w:cs="Wingdings"/>
    </w:rPr>
  </w:style>
  <w:style w:type="character" w:customStyle="1" w:styleId="WW8Num48z3">
    <w:name w:val="WW8Num48z3"/>
    <w:rsid w:val="009462F0"/>
    <w:rPr>
      <w:rFonts w:ascii="Symbol" w:hAnsi="Symbol" w:cs="Symbol"/>
    </w:rPr>
  </w:style>
  <w:style w:type="character" w:customStyle="1" w:styleId="Domylnaczcionkaakapitu1">
    <w:name w:val="Domyślna czcionka akapitu1"/>
    <w:rsid w:val="009462F0"/>
  </w:style>
  <w:style w:type="character" w:customStyle="1" w:styleId="TytuZnak">
    <w:name w:val="Tytuł Znak"/>
    <w:rsid w:val="009462F0"/>
    <w:rPr>
      <w:rFonts w:ascii="Calibri Light" w:eastAsia="SimSun" w:hAnsi="Calibri Light" w:cs="Times New Roman"/>
      <w:color w:val="262626"/>
      <w:sz w:val="96"/>
      <w:szCs w:val="96"/>
    </w:rPr>
  </w:style>
  <w:style w:type="character" w:customStyle="1" w:styleId="PodtytuZnak">
    <w:name w:val="Podtytuł Znak"/>
    <w:rsid w:val="009462F0"/>
    <w:rPr>
      <w:caps/>
      <w:color w:val="404040"/>
      <w:spacing w:val="20"/>
      <w:sz w:val="28"/>
      <w:szCs w:val="28"/>
    </w:rPr>
  </w:style>
  <w:style w:type="character" w:styleId="Pogrubienie">
    <w:name w:val="Strong"/>
    <w:qFormat/>
    <w:rsid w:val="009462F0"/>
    <w:rPr>
      <w:b/>
      <w:bCs/>
    </w:rPr>
  </w:style>
  <w:style w:type="character" w:styleId="Uwydatnienie">
    <w:name w:val="Emphasis"/>
    <w:qFormat/>
    <w:rsid w:val="009462F0"/>
    <w:rPr>
      <w:i/>
      <w:iCs/>
      <w:color w:val="000000"/>
    </w:rPr>
  </w:style>
  <w:style w:type="character" w:customStyle="1" w:styleId="CytatZnak">
    <w:name w:val="Cytat Znak"/>
    <w:rsid w:val="009462F0"/>
    <w:rPr>
      <w:rFonts w:ascii="Calibri Light" w:eastAsia="SimSun" w:hAnsi="Calibri Light" w:cs="Times New Roman"/>
      <w:color w:val="000000"/>
      <w:sz w:val="24"/>
      <w:szCs w:val="24"/>
    </w:rPr>
  </w:style>
  <w:style w:type="character" w:customStyle="1" w:styleId="CytatintensywnyZnak">
    <w:name w:val="Cytat intensywny Znak"/>
    <w:rsid w:val="009462F0"/>
    <w:rPr>
      <w:rFonts w:ascii="Calibri Light" w:eastAsia="SimSun" w:hAnsi="Calibri Light" w:cs="Times New Roman"/>
      <w:sz w:val="24"/>
      <w:szCs w:val="24"/>
    </w:rPr>
  </w:style>
  <w:style w:type="character" w:styleId="Wyrnieniedelikatne">
    <w:name w:val="Subtle Emphasis"/>
    <w:qFormat/>
    <w:rsid w:val="009462F0"/>
    <w:rPr>
      <w:i/>
      <w:iCs/>
      <w:color w:val="595959"/>
    </w:rPr>
  </w:style>
  <w:style w:type="character" w:styleId="Wyrnienieintensywne">
    <w:name w:val="Intense Emphasis"/>
    <w:qFormat/>
    <w:rsid w:val="009462F0"/>
    <w:rPr>
      <w:b/>
      <w:bCs/>
      <w:i/>
      <w:iCs/>
      <w:caps w:val="0"/>
      <w:smallCaps w:val="0"/>
      <w:strike w:val="0"/>
      <w:dstrike w:val="0"/>
      <w:color w:val="ED7D31"/>
    </w:rPr>
  </w:style>
  <w:style w:type="character" w:styleId="Odwoaniedelikatne">
    <w:name w:val="Subtle Reference"/>
    <w:qFormat/>
    <w:rsid w:val="009462F0"/>
    <w:rPr>
      <w:caps w:val="0"/>
      <w:smallCaps w:val="0"/>
      <w:color w:val="404040"/>
      <w:spacing w:val="0"/>
      <w:u w:val="single" w:color="7F7F7F"/>
    </w:rPr>
  </w:style>
  <w:style w:type="character" w:styleId="Odwoanieintensywne">
    <w:name w:val="Intense Reference"/>
    <w:qFormat/>
    <w:rsid w:val="009462F0"/>
    <w:rPr>
      <w:b/>
      <w:bCs/>
      <w:caps w:val="0"/>
      <w:smallCaps w:val="0"/>
      <w:color w:val="auto"/>
      <w:spacing w:val="0"/>
      <w:u w:val="single"/>
    </w:rPr>
  </w:style>
  <w:style w:type="character" w:styleId="Tytuksiki">
    <w:name w:val="Book Title"/>
    <w:qFormat/>
    <w:rsid w:val="009462F0"/>
    <w:rPr>
      <w:b/>
      <w:bCs/>
      <w:caps w:val="0"/>
      <w:smallCaps w:val="0"/>
      <w:spacing w:val="0"/>
    </w:rPr>
  </w:style>
  <w:style w:type="character" w:customStyle="1" w:styleId="TekstprzypisudolnegoZnak">
    <w:name w:val="Tekst przypisu dolnego Znak"/>
    <w:aliases w:val="Podrozdział Znak,Footnote Znak,Podrozdzia3 Znak"/>
    <w:uiPriority w:val="99"/>
    <w:rsid w:val="009462F0"/>
    <w:rPr>
      <w:rFonts w:ascii="Calibri" w:eastAsia="Calibri" w:hAnsi="Calibri" w:cs="Times New Roman"/>
      <w:sz w:val="20"/>
      <w:szCs w:val="20"/>
    </w:rPr>
  </w:style>
  <w:style w:type="character" w:customStyle="1" w:styleId="Znakiprzypiswdolnych">
    <w:name w:val="Znaki przypisów dolnych"/>
    <w:rsid w:val="009462F0"/>
    <w:rPr>
      <w:vertAlign w:val="superscript"/>
    </w:rPr>
  </w:style>
  <w:style w:type="character" w:customStyle="1" w:styleId="TekstkomentarzaZnak">
    <w:name w:val="Tekst komentarza Znak"/>
    <w:rsid w:val="009462F0"/>
    <w:rPr>
      <w:rFonts w:ascii="Calibri" w:eastAsia="Calibri" w:hAnsi="Calibri" w:cs="Times New Roman"/>
      <w:sz w:val="20"/>
      <w:szCs w:val="20"/>
    </w:rPr>
  </w:style>
  <w:style w:type="character" w:customStyle="1" w:styleId="Odwoaniedokomentarza1">
    <w:name w:val="Odwołanie do komentarza1"/>
    <w:rsid w:val="009462F0"/>
    <w:rPr>
      <w:sz w:val="16"/>
      <w:szCs w:val="16"/>
    </w:rPr>
  </w:style>
  <w:style w:type="character" w:customStyle="1" w:styleId="TekstdymkaZnak">
    <w:name w:val="Tekst dymka Znak"/>
    <w:rsid w:val="009462F0"/>
    <w:rPr>
      <w:rFonts w:ascii="Segoe UI" w:eastAsia="Calibri" w:hAnsi="Segoe UI" w:cs="Segoe UI"/>
      <w:sz w:val="18"/>
      <w:szCs w:val="18"/>
    </w:rPr>
  </w:style>
  <w:style w:type="character" w:customStyle="1" w:styleId="TematkomentarzaZnak">
    <w:name w:val="Temat komentarza Znak"/>
    <w:rsid w:val="009462F0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rsid w:val="009462F0"/>
    <w:rPr>
      <w:color w:val="0563C1"/>
      <w:u w:val="single"/>
    </w:rPr>
  </w:style>
  <w:style w:type="character" w:styleId="Odwoanieprzypisudolnego">
    <w:name w:val="footnote reference"/>
    <w:aliases w:val="Footnote Reference Number"/>
    <w:uiPriority w:val="99"/>
    <w:rsid w:val="009462F0"/>
    <w:rPr>
      <w:vertAlign w:val="superscript"/>
    </w:rPr>
  </w:style>
  <w:style w:type="character" w:styleId="Odwoanieprzypisukocowego">
    <w:name w:val="endnote reference"/>
    <w:rsid w:val="009462F0"/>
    <w:rPr>
      <w:vertAlign w:val="superscript"/>
    </w:rPr>
  </w:style>
  <w:style w:type="character" w:customStyle="1" w:styleId="Znakiprzypiswkocowych">
    <w:name w:val="Znaki przypisów końcowych"/>
    <w:rsid w:val="009462F0"/>
  </w:style>
  <w:style w:type="paragraph" w:customStyle="1" w:styleId="Nagwek10">
    <w:name w:val="Nagłówek1"/>
    <w:basedOn w:val="Normalny"/>
    <w:next w:val="Normalny"/>
    <w:rsid w:val="009462F0"/>
    <w:pPr>
      <w:suppressAutoHyphens/>
      <w:spacing w:after="0" w:line="240" w:lineRule="auto"/>
      <w:contextualSpacing/>
    </w:pPr>
    <w:rPr>
      <w:rFonts w:ascii="Calibri Light" w:eastAsia="SimSun" w:hAnsi="Calibri Light" w:cs="Times New Roman"/>
      <w:color w:val="262626"/>
      <w:sz w:val="96"/>
      <w:szCs w:val="96"/>
      <w:lang w:eastAsia="zh-CN"/>
    </w:rPr>
  </w:style>
  <w:style w:type="paragraph" w:styleId="Tekstpodstawowy">
    <w:name w:val="Body Text"/>
    <w:basedOn w:val="Normalny"/>
    <w:link w:val="TekstpodstawowyZnak"/>
    <w:rsid w:val="009462F0"/>
    <w:pPr>
      <w:suppressAutoHyphens/>
      <w:spacing w:after="140" w:line="288" w:lineRule="auto"/>
    </w:pPr>
    <w:rPr>
      <w:rFonts w:ascii="Calibri" w:eastAsia="Times New Roman" w:hAnsi="Calibri" w:cs="Times New Roman"/>
      <w:sz w:val="21"/>
      <w:szCs w:val="21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9462F0"/>
    <w:rPr>
      <w:rFonts w:ascii="Calibri" w:eastAsia="Times New Roman" w:hAnsi="Calibri" w:cs="Times New Roman"/>
      <w:sz w:val="21"/>
      <w:szCs w:val="21"/>
      <w:lang w:eastAsia="zh-CN"/>
    </w:rPr>
  </w:style>
  <w:style w:type="paragraph" w:styleId="Lista">
    <w:name w:val="List"/>
    <w:basedOn w:val="Tekstpodstawowy"/>
    <w:rsid w:val="009462F0"/>
    <w:rPr>
      <w:rFonts w:cs="Arial"/>
    </w:rPr>
  </w:style>
  <w:style w:type="paragraph" w:styleId="Legenda">
    <w:name w:val="caption"/>
    <w:basedOn w:val="Normalny"/>
    <w:qFormat/>
    <w:rsid w:val="009462F0"/>
    <w:pPr>
      <w:suppressLineNumbers/>
      <w:suppressAutoHyphens/>
      <w:spacing w:before="120" w:after="120" w:line="276" w:lineRule="auto"/>
    </w:pPr>
    <w:rPr>
      <w:rFonts w:ascii="Calibri" w:eastAsia="Times New Roman" w:hAnsi="Calibri" w:cs="Arial"/>
      <w:i/>
      <w:iCs/>
      <w:sz w:val="24"/>
      <w:szCs w:val="24"/>
      <w:lang w:eastAsia="zh-CN"/>
    </w:rPr>
  </w:style>
  <w:style w:type="paragraph" w:customStyle="1" w:styleId="Indeks">
    <w:name w:val="Indeks"/>
    <w:basedOn w:val="Normalny"/>
    <w:rsid w:val="009462F0"/>
    <w:pPr>
      <w:suppressLineNumbers/>
      <w:suppressAutoHyphens/>
      <w:spacing w:line="276" w:lineRule="auto"/>
    </w:pPr>
    <w:rPr>
      <w:rFonts w:ascii="Calibri" w:eastAsia="Times New Roman" w:hAnsi="Calibri" w:cs="Arial"/>
      <w:sz w:val="21"/>
      <w:szCs w:val="21"/>
      <w:lang w:eastAsia="zh-CN"/>
    </w:rPr>
  </w:style>
  <w:style w:type="paragraph" w:customStyle="1" w:styleId="Legenda1">
    <w:name w:val="Legenda1"/>
    <w:basedOn w:val="Normalny"/>
    <w:next w:val="Normalny"/>
    <w:rsid w:val="009462F0"/>
    <w:pPr>
      <w:suppressAutoHyphens/>
      <w:spacing w:line="240" w:lineRule="auto"/>
    </w:pPr>
    <w:rPr>
      <w:rFonts w:ascii="Calibri" w:eastAsia="Times New Roman" w:hAnsi="Calibri" w:cs="Times New Roman"/>
      <w:b/>
      <w:bCs/>
      <w:color w:val="404040"/>
      <w:sz w:val="16"/>
      <w:szCs w:val="16"/>
      <w:lang w:eastAsia="zh-CN"/>
    </w:rPr>
  </w:style>
  <w:style w:type="paragraph" w:styleId="Podtytu">
    <w:name w:val="Subtitle"/>
    <w:basedOn w:val="Normalny"/>
    <w:next w:val="Normalny"/>
    <w:link w:val="PodtytuZnak1"/>
    <w:qFormat/>
    <w:rsid w:val="009462F0"/>
    <w:pPr>
      <w:suppressAutoHyphens/>
      <w:spacing w:after="240" w:line="276" w:lineRule="auto"/>
    </w:pPr>
    <w:rPr>
      <w:rFonts w:ascii="Calibri" w:eastAsia="Times New Roman" w:hAnsi="Calibri" w:cs="Times New Roman"/>
      <w:caps/>
      <w:color w:val="404040"/>
      <w:spacing w:val="20"/>
      <w:sz w:val="28"/>
      <w:szCs w:val="28"/>
      <w:lang w:eastAsia="zh-CN"/>
    </w:rPr>
  </w:style>
  <w:style w:type="character" w:customStyle="1" w:styleId="PodtytuZnak1">
    <w:name w:val="Podtytuł Znak1"/>
    <w:basedOn w:val="Domylnaczcionkaakapitu"/>
    <w:link w:val="Podtytu"/>
    <w:rsid w:val="009462F0"/>
    <w:rPr>
      <w:rFonts w:ascii="Calibri" w:eastAsia="Times New Roman" w:hAnsi="Calibri" w:cs="Times New Roman"/>
      <w:caps/>
      <w:color w:val="404040"/>
      <w:spacing w:val="20"/>
      <w:sz w:val="28"/>
      <w:szCs w:val="28"/>
      <w:lang w:eastAsia="zh-CN"/>
    </w:rPr>
  </w:style>
  <w:style w:type="paragraph" w:styleId="Bezodstpw">
    <w:name w:val="No Spacing"/>
    <w:uiPriority w:val="1"/>
    <w:qFormat/>
    <w:rsid w:val="009462F0"/>
    <w:pPr>
      <w:suppressAutoHyphens/>
      <w:spacing w:after="0" w:line="240" w:lineRule="auto"/>
    </w:pPr>
    <w:rPr>
      <w:rFonts w:ascii="Calibri" w:eastAsia="Times New Roman" w:hAnsi="Calibri" w:cs="Times New Roman"/>
      <w:sz w:val="21"/>
      <w:szCs w:val="21"/>
      <w:lang w:eastAsia="zh-CN"/>
    </w:rPr>
  </w:style>
  <w:style w:type="paragraph" w:styleId="Cytat">
    <w:name w:val="Quote"/>
    <w:basedOn w:val="Normalny"/>
    <w:next w:val="Normalny"/>
    <w:link w:val="CytatZnak1"/>
    <w:qFormat/>
    <w:rsid w:val="009462F0"/>
    <w:pPr>
      <w:suppressAutoHyphens/>
      <w:spacing w:before="160" w:line="276" w:lineRule="auto"/>
      <w:ind w:left="720" w:right="720"/>
      <w:jc w:val="center"/>
    </w:pPr>
    <w:rPr>
      <w:rFonts w:ascii="Calibri Light" w:eastAsia="SimSun" w:hAnsi="Calibri Light" w:cs="Times New Roman"/>
      <w:color w:val="000000"/>
      <w:sz w:val="24"/>
      <w:szCs w:val="24"/>
      <w:lang w:eastAsia="zh-CN"/>
    </w:rPr>
  </w:style>
  <w:style w:type="character" w:customStyle="1" w:styleId="CytatZnak1">
    <w:name w:val="Cytat Znak1"/>
    <w:basedOn w:val="Domylnaczcionkaakapitu"/>
    <w:link w:val="Cytat"/>
    <w:rsid w:val="009462F0"/>
    <w:rPr>
      <w:rFonts w:ascii="Calibri Light" w:eastAsia="SimSun" w:hAnsi="Calibri Light" w:cs="Times New Roman"/>
      <w:color w:val="000000"/>
      <w:sz w:val="24"/>
      <w:szCs w:val="24"/>
      <w:lang w:eastAsia="zh-CN"/>
    </w:rPr>
  </w:style>
  <w:style w:type="paragraph" w:styleId="Cytatintensywny">
    <w:name w:val="Intense Quote"/>
    <w:basedOn w:val="Normalny"/>
    <w:next w:val="Normalny"/>
    <w:link w:val="CytatintensywnyZnak1"/>
    <w:qFormat/>
    <w:rsid w:val="009462F0"/>
    <w:pPr>
      <w:pBdr>
        <w:top w:val="single" w:sz="24" w:space="4" w:color="ED7D31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240" w:after="240" w:line="240" w:lineRule="auto"/>
      <w:ind w:left="936" w:right="936"/>
      <w:jc w:val="center"/>
    </w:pPr>
    <w:rPr>
      <w:rFonts w:ascii="Calibri Light" w:eastAsia="SimSun" w:hAnsi="Calibri Light" w:cs="Times New Roman"/>
      <w:sz w:val="24"/>
      <w:szCs w:val="24"/>
      <w:lang w:eastAsia="zh-CN"/>
    </w:rPr>
  </w:style>
  <w:style w:type="character" w:customStyle="1" w:styleId="CytatintensywnyZnak1">
    <w:name w:val="Cytat intensywny Znak1"/>
    <w:basedOn w:val="Domylnaczcionkaakapitu"/>
    <w:link w:val="Cytatintensywny"/>
    <w:rsid w:val="009462F0"/>
    <w:rPr>
      <w:rFonts w:ascii="Calibri Light" w:eastAsia="SimSun" w:hAnsi="Calibri Light" w:cs="Times New Roman"/>
      <w:sz w:val="24"/>
      <w:szCs w:val="24"/>
      <w:lang w:eastAsia="zh-CN"/>
    </w:rPr>
  </w:style>
  <w:style w:type="paragraph" w:styleId="Nagwekwykazurde">
    <w:name w:val="toa heading"/>
    <w:basedOn w:val="Nagwek1"/>
    <w:next w:val="Normalny"/>
    <w:rsid w:val="009462F0"/>
    <w:pPr>
      <w:numPr>
        <w:numId w:val="0"/>
      </w:numPr>
    </w:pPr>
  </w:style>
  <w:style w:type="character" w:customStyle="1" w:styleId="NagwekZnak1">
    <w:name w:val="Nagłówek Znak1"/>
    <w:basedOn w:val="Domylnaczcionkaakapitu"/>
    <w:rsid w:val="009462F0"/>
    <w:rPr>
      <w:rFonts w:ascii="Calibri" w:hAnsi="Calibri"/>
      <w:sz w:val="21"/>
      <w:szCs w:val="21"/>
      <w:lang w:eastAsia="zh-CN"/>
    </w:rPr>
  </w:style>
  <w:style w:type="character" w:customStyle="1" w:styleId="StopkaZnak1">
    <w:name w:val="Stopka Znak1"/>
    <w:basedOn w:val="Domylnaczcionkaakapitu"/>
    <w:rsid w:val="009462F0"/>
    <w:rPr>
      <w:rFonts w:ascii="Calibri" w:hAnsi="Calibri"/>
      <w:sz w:val="21"/>
      <w:szCs w:val="21"/>
      <w:lang w:eastAsia="zh-CN"/>
    </w:rPr>
  </w:style>
  <w:style w:type="paragraph" w:styleId="Tekstprzypisudolnego">
    <w:name w:val="footnote text"/>
    <w:aliases w:val="Podrozdział,Footnote,Podrozdzia3"/>
    <w:basedOn w:val="Normalny"/>
    <w:link w:val="TekstprzypisudolnegoZnak1"/>
    <w:uiPriority w:val="99"/>
    <w:rsid w:val="009462F0"/>
    <w:pPr>
      <w:suppressAutoHyphens/>
      <w:spacing w:after="0" w:line="240" w:lineRule="auto"/>
    </w:pPr>
    <w:rPr>
      <w:rFonts w:ascii="Calibri" w:eastAsia="Times New Roman" w:hAnsi="Calibri" w:cs="Times New Roman"/>
      <w:sz w:val="21"/>
      <w:szCs w:val="21"/>
      <w:lang w:eastAsia="zh-CN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link w:val="Tekstprzypisudolnego"/>
    <w:rsid w:val="009462F0"/>
    <w:rPr>
      <w:rFonts w:ascii="Calibri" w:eastAsia="Times New Roman" w:hAnsi="Calibri" w:cs="Times New Roman"/>
      <w:sz w:val="21"/>
      <w:szCs w:val="21"/>
      <w:lang w:eastAsia="zh-CN"/>
    </w:rPr>
  </w:style>
  <w:style w:type="paragraph" w:customStyle="1" w:styleId="Tekstkomentarza1">
    <w:name w:val="Tekst komentarza1"/>
    <w:basedOn w:val="Normalny"/>
    <w:rsid w:val="009462F0"/>
    <w:pPr>
      <w:suppressAutoHyphens/>
      <w:spacing w:line="240" w:lineRule="auto"/>
    </w:pPr>
    <w:rPr>
      <w:rFonts w:ascii="Calibri" w:eastAsia="Times New Roman" w:hAnsi="Calibri" w:cs="Times New Roman"/>
      <w:sz w:val="21"/>
      <w:szCs w:val="21"/>
      <w:lang w:eastAsia="zh-CN"/>
    </w:rPr>
  </w:style>
  <w:style w:type="paragraph" w:styleId="Tekstdymka">
    <w:name w:val="Balloon Text"/>
    <w:basedOn w:val="Normalny"/>
    <w:link w:val="TekstdymkaZnak1"/>
    <w:rsid w:val="009462F0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TekstdymkaZnak1">
    <w:name w:val="Tekst dymka Znak1"/>
    <w:basedOn w:val="Domylnaczcionkaakapitu"/>
    <w:link w:val="Tekstdymka"/>
    <w:rsid w:val="009462F0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TekstprzypisudolnegoPodrozdziaFootnote">
    <w:name w:val="Tekst przypisu dolnego.Podrozdział.Footnote"/>
    <w:basedOn w:val="Normalny"/>
    <w:rsid w:val="009462F0"/>
    <w:pPr>
      <w:autoSpaceDE w:val="0"/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1"/>
      <w:szCs w:val="21"/>
      <w:lang w:eastAsia="zh-CN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9462F0"/>
    <w:pPr>
      <w:suppressAutoHyphens/>
      <w:spacing w:line="240" w:lineRule="auto"/>
    </w:pPr>
    <w:rPr>
      <w:rFonts w:ascii="Calibri" w:eastAsia="Times New Roman" w:hAnsi="Calibri" w:cs="Times New Roman"/>
      <w:sz w:val="20"/>
      <w:szCs w:val="20"/>
      <w:lang w:eastAsia="zh-CN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9462F0"/>
    <w:rPr>
      <w:rFonts w:ascii="Calibri" w:eastAsia="Times New Roman" w:hAnsi="Calibri" w:cs="Times New Roman"/>
      <w:sz w:val="20"/>
      <w:szCs w:val="20"/>
      <w:lang w:eastAsia="zh-CN"/>
    </w:rPr>
  </w:style>
  <w:style w:type="paragraph" w:styleId="Tematkomentarza">
    <w:name w:val="annotation subject"/>
    <w:basedOn w:val="Tekstkomentarza1"/>
    <w:next w:val="Tekstkomentarza1"/>
    <w:link w:val="TematkomentarzaZnak1"/>
    <w:rsid w:val="009462F0"/>
    <w:pPr>
      <w:spacing w:line="276" w:lineRule="auto"/>
    </w:pPr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rsid w:val="009462F0"/>
    <w:rPr>
      <w:rFonts w:ascii="Calibri" w:eastAsia="Times New Roman" w:hAnsi="Calibri" w:cs="Times New Roman"/>
      <w:b/>
      <w:bCs/>
      <w:sz w:val="21"/>
      <w:szCs w:val="21"/>
      <w:lang w:eastAsia="zh-CN"/>
    </w:rPr>
  </w:style>
  <w:style w:type="paragraph" w:customStyle="1" w:styleId="Zawartotabeli">
    <w:name w:val="Zawartość tabeli"/>
    <w:basedOn w:val="Normalny"/>
    <w:rsid w:val="009462F0"/>
    <w:pPr>
      <w:suppressLineNumbers/>
      <w:suppressAutoHyphens/>
      <w:spacing w:line="276" w:lineRule="auto"/>
    </w:pPr>
    <w:rPr>
      <w:rFonts w:ascii="Calibri" w:eastAsia="Times New Roman" w:hAnsi="Calibri" w:cs="Times New Roman"/>
      <w:sz w:val="21"/>
      <w:szCs w:val="21"/>
      <w:lang w:eastAsia="zh-CN"/>
    </w:rPr>
  </w:style>
  <w:style w:type="paragraph" w:customStyle="1" w:styleId="Nagwektabeli">
    <w:name w:val="Nagłówek tabeli"/>
    <w:basedOn w:val="Zawartotabeli"/>
    <w:rsid w:val="009462F0"/>
    <w:pPr>
      <w:jc w:val="center"/>
    </w:pPr>
    <w:rPr>
      <w:b/>
      <w:bCs/>
    </w:rPr>
  </w:style>
  <w:style w:type="character" w:styleId="Odwoaniedokomentarza">
    <w:name w:val="annotation reference"/>
    <w:uiPriority w:val="99"/>
    <w:semiHidden/>
    <w:unhideWhenUsed/>
    <w:rsid w:val="009462F0"/>
    <w:rPr>
      <w:sz w:val="16"/>
      <w:szCs w:val="16"/>
    </w:rPr>
  </w:style>
  <w:style w:type="paragraph" w:customStyle="1" w:styleId="Default">
    <w:name w:val="Default"/>
    <w:uiPriority w:val="99"/>
    <w:rsid w:val="008817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E0840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EF2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7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3AA15-CA31-436D-9D64-2BAD2876A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1367</Words>
  <Characters>8204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</dc:creator>
  <cp:lastModifiedBy>Użytkownik systemu Windows</cp:lastModifiedBy>
  <cp:revision>3</cp:revision>
  <dcterms:created xsi:type="dcterms:W3CDTF">2019-07-04T09:16:00Z</dcterms:created>
  <dcterms:modified xsi:type="dcterms:W3CDTF">2019-07-05T12:35:00Z</dcterms:modified>
</cp:coreProperties>
</file>