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F7BE" w14:textId="582DF390" w:rsidR="00521688" w:rsidRDefault="00521688" w:rsidP="0052168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STATUS UCZESTNIKÓW PLANOWANYCH DO ZATRUDNIENIA</w:t>
      </w:r>
      <w:bookmarkStart w:id="0" w:name="_GoBack"/>
      <w:bookmarkEnd w:id="0"/>
    </w:p>
    <w:p w14:paraId="5A4D07B8" w14:textId="77777777" w:rsidR="00521688" w:rsidRPr="00521688" w:rsidRDefault="00521688" w:rsidP="00521688">
      <w:pPr>
        <w:pStyle w:val="Tekstprzypisudolnego"/>
        <w:suppressAutoHyphens w:val="0"/>
        <w:autoSpaceDE w:val="0"/>
        <w:autoSpaceDN w:val="0"/>
        <w:adjustRightInd w:val="0"/>
        <w:ind w:left="64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11B3EEC" w14:textId="77777777" w:rsidR="0017642A" w:rsidRPr="00A518E2" w:rsidRDefault="0017642A" w:rsidP="0017642A">
      <w:pPr>
        <w:pStyle w:val="Tekstprzypisudolneg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Osoba posiadająca pełną zdolność do czynności prawnych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518E2">
        <w:rPr>
          <w:rFonts w:asciiTheme="minorHAnsi" w:hAnsiTheme="minorHAnsi"/>
          <w:sz w:val="22"/>
          <w:szCs w:val="22"/>
        </w:rPr>
        <w:t xml:space="preserve">- osoba, która może nabywać prawa i zaciągać zobowiązania własnymi działaniami. </w:t>
      </w:r>
    </w:p>
    <w:p w14:paraId="2D4995F0" w14:textId="77777777" w:rsidR="0017642A" w:rsidRPr="00A518E2" w:rsidRDefault="0017642A" w:rsidP="0017642A">
      <w:pPr>
        <w:pStyle w:val="Tekstprzypisudolneg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A518E2">
        <w:rPr>
          <w:rFonts w:asciiTheme="minorHAnsi" w:hAnsiTheme="minorHAnsi"/>
          <w:b/>
          <w:bCs/>
          <w:color w:val="000000"/>
          <w:sz w:val="22"/>
          <w:szCs w:val="22"/>
        </w:rPr>
        <w:t xml:space="preserve">Osoba bezrobotna </w:t>
      </w:r>
      <w:r w:rsidRPr="00A518E2">
        <w:rPr>
          <w:rFonts w:asciiTheme="minorHAnsi" w:hAnsiTheme="minorHAnsi"/>
          <w:color w:val="000000"/>
          <w:sz w:val="22"/>
          <w:szCs w:val="22"/>
        </w:rPr>
        <w:t xml:space="preserve">– oznacza osobę bezrobotną w rozumieniu Ustawy z dnia 20 kwietnia 2004 r. o promocji zatrudnienia i instytucjach rynku pracy (Dz. U. z 2008 r. Nr 69, poz. 415, z </w:t>
      </w:r>
      <w:proofErr w:type="spellStart"/>
      <w:r w:rsidRPr="00A518E2">
        <w:rPr>
          <w:rFonts w:asciiTheme="minorHAnsi" w:hAnsiTheme="minorHAnsi"/>
          <w:color w:val="000000"/>
          <w:sz w:val="22"/>
          <w:szCs w:val="22"/>
        </w:rPr>
        <w:t>późn</w:t>
      </w:r>
      <w:proofErr w:type="spellEnd"/>
      <w:r w:rsidRPr="00A518E2">
        <w:rPr>
          <w:rFonts w:asciiTheme="minorHAnsi" w:hAnsiTheme="minorHAnsi"/>
          <w:color w:val="000000"/>
          <w:sz w:val="22"/>
          <w:szCs w:val="22"/>
        </w:rPr>
        <w:t>. zm.), w szczególności osobę, która jednocześnie jest osobą:</w:t>
      </w:r>
    </w:p>
    <w:p w14:paraId="7B09E67C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>- niezatrudnioną i niewykonującą innej pracy zarobkowej, zdolną i gotową do podjęcia zatrudnienia w pełnym wymiarze czasu pracy obowiązującym w danym zawodzie lub służbie albo innej pracy zarobkowej,</w:t>
      </w:r>
    </w:p>
    <w:p w14:paraId="45DC1C22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>- nieuczącą się w szkole, z wyjątkiem uczącej się w szkole dla dorosłych lub przystępującej do egzaminu eksternistycznego z zakresu programu nauczania tej szkoły lub w szkole wyższej, gdzie studiuje na studiach niestacjonarnych,</w:t>
      </w:r>
    </w:p>
    <w:p w14:paraId="28300C36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>- zarejestrowaną we właściwym dla miejsca zameldowania stałego lub czasowego powiatowym urzędzie pracy oraz poszukującą zatrudnienia lub innej pracy zarobkowej</w:t>
      </w:r>
    </w:p>
    <w:p w14:paraId="56512E83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>- ukończyła 18 lat i nie osiągnęła wieku emerytalnego,</w:t>
      </w:r>
    </w:p>
    <w:p w14:paraId="03722897" w14:textId="77777777" w:rsidR="0017642A" w:rsidRPr="00A518E2" w:rsidRDefault="0017642A" w:rsidP="001764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- posiadająca zaświadczenie z Powiatowego Urzędu Pracy potwierdzające posiadanie statusu bezrobotnego zgodnie z ustawą z dnia 20 kwietnia 2004r. o promocji zatrudnienia i instytucjach rynku pracy.</w:t>
      </w:r>
    </w:p>
    <w:p w14:paraId="4D8BE9E5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</w:p>
    <w:p w14:paraId="0B98C325" w14:textId="77777777" w:rsidR="0017642A" w:rsidRDefault="0017642A" w:rsidP="0017642A">
      <w:pPr>
        <w:pStyle w:val="Tekstprzypisudolnego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2.a</w:t>
      </w:r>
      <w:r>
        <w:rPr>
          <w:rFonts w:asciiTheme="minorHAnsi" w:hAnsiTheme="minorHAnsi"/>
          <w:b/>
          <w:sz w:val="22"/>
          <w:szCs w:val="22"/>
        </w:rPr>
        <w:tab/>
        <w:t>O</w:t>
      </w:r>
      <w:r w:rsidRPr="00A518E2">
        <w:rPr>
          <w:rFonts w:asciiTheme="minorHAnsi" w:hAnsiTheme="minorHAnsi"/>
          <w:b/>
          <w:sz w:val="22"/>
          <w:szCs w:val="22"/>
        </w:rPr>
        <w:t>soba bierna zawodowo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Pr="00A518E2">
        <w:rPr>
          <w:rFonts w:asciiTheme="minorHAnsi" w:hAnsiTheme="minorHAnsi"/>
          <w:b/>
          <w:sz w:val="22"/>
          <w:szCs w:val="22"/>
        </w:rPr>
        <w:t xml:space="preserve"> </w:t>
      </w:r>
      <w:r w:rsidRPr="00A518E2">
        <w:rPr>
          <w:rFonts w:asciiTheme="minorHAnsi" w:hAnsiTheme="minorHAnsi"/>
          <w:color w:val="000000"/>
          <w:sz w:val="22"/>
          <w:szCs w:val="22"/>
        </w:rPr>
        <w:t>oznacza osobę</w:t>
      </w:r>
      <w:r>
        <w:rPr>
          <w:rFonts w:asciiTheme="minorHAnsi" w:hAnsiTheme="minorHAnsi"/>
          <w:color w:val="000000"/>
          <w:sz w:val="22"/>
          <w:szCs w:val="22"/>
        </w:rPr>
        <w:t>, która nie jest zatrudniona</w:t>
      </w:r>
      <w:r w:rsidRPr="00A518E2">
        <w:rPr>
          <w:rFonts w:asciiTheme="minorHAnsi" w:hAnsiTheme="minorHAnsi"/>
          <w:color w:val="000000"/>
          <w:sz w:val="22"/>
          <w:szCs w:val="22"/>
        </w:rPr>
        <w:t xml:space="preserve"> i nie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518E2">
        <w:rPr>
          <w:rFonts w:asciiTheme="minorHAnsi" w:hAnsiTheme="minorHAnsi"/>
          <w:color w:val="000000"/>
          <w:sz w:val="22"/>
          <w:szCs w:val="22"/>
        </w:rPr>
        <w:t>wykonuj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Pr="00A518E2">
        <w:rPr>
          <w:rFonts w:asciiTheme="minorHAnsi" w:hAnsiTheme="minorHAnsi"/>
          <w:color w:val="000000"/>
          <w:sz w:val="22"/>
          <w:szCs w:val="22"/>
        </w:rPr>
        <w:t xml:space="preserve"> innej pracy zarobkowej, </w:t>
      </w:r>
      <w:r>
        <w:rPr>
          <w:rFonts w:asciiTheme="minorHAnsi" w:hAnsiTheme="minorHAnsi"/>
          <w:color w:val="000000"/>
          <w:sz w:val="22"/>
          <w:szCs w:val="22"/>
        </w:rPr>
        <w:t xml:space="preserve">a jest </w:t>
      </w:r>
      <w:r w:rsidRPr="00A518E2">
        <w:rPr>
          <w:rFonts w:asciiTheme="minorHAnsi" w:hAnsiTheme="minorHAnsi"/>
          <w:color w:val="000000"/>
          <w:sz w:val="22"/>
          <w:szCs w:val="22"/>
        </w:rPr>
        <w:t>zdoln</w:t>
      </w:r>
      <w:r>
        <w:rPr>
          <w:rFonts w:asciiTheme="minorHAnsi" w:hAnsiTheme="minorHAnsi"/>
          <w:color w:val="000000"/>
          <w:sz w:val="22"/>
          <w:szCs w:val="22"/>
        </w:rPr>
        <w:t>a i gotowa</w:t>
      </w:r>
      <w:r w:rsidRPr="00A518E2">
        <w:rPr>
          <w:rFonts w:asciiTheme="minorHAnsi" w:hAnsiTheme="minorHAnsi"/>
          <w:color w:val="000000"/>
          <w:sz w:val="22"/>
          <w:szCs w:val="22"/>
        </w:rPr>
        <w:t xml:space="preserve"> do podjęcia zatrudnienia w pełnym wymiarze czasu pracy obowiązującym w danym zawodzie lub służbie albo innej pracy zarobkowej,</w:t>
      </w:r>
      <w:r>
        <w:rPr>
          <w:rFonts w:asciiTheme="minorHAnsi" w:hAnsiTheme="minorHAnsi"/>
          <w:color w:val="000000"/>
          <w:sz w:val="22"/>
          <w:szCs w:val="22"/>
        </w:rPr>
        <w:t xml:space="preserve"> która jednocześnie  jest </w:t>
      </w:r>
      <w:r w:rsidRPr="00A518E2">
        <w:rPr>
          <w:rFonts w:asciiTheme="minorHAnsi" w:hAnsiTheme="minorHAnsi"/>
          <w:b/>
          <w:color w:val="000000"/>
        </w:rPr>
        <w:t xml:space="preserve"> </w:t>
      </w:r>
      <w:r w:rsidRPr="00A518E2">
        <w:rPr>
          <w:rFonts w:asciiTheme="minorHAnsi" w:hAnsiTheme="minorHAnsi"/>
          <w:b/>
          <w:color w:val="000000"/>
          <w:sz w:val="22"/>
          <w:szCs w:val="22"/>
        </w:rPr>
        <w:t>zarejestrowan</w:t>
      </w:r>
      <w:r>
        <w:rPr>
          <w:rFonts w:asciiTheme="minorHAnsi" w:hAnsiTheme="minorHAnsi"/>
          <w:b/>
          <w:color w:val="000000"/>
          <w:sz w:val="22"/>
          <w:szCs w:val="22"/>
        </w:rPr>
        <w:t>a</w:t>
      </w:r>
      <w:r w:rsidRPr="00A518E2">
        <w:rPr>
          <w:rFonts w:asciiTheme="minorHAnsi" w:hAnsiTheme="minorHAnsi"/>
          <w:color w:val="000000"/>
          <w:sz w:val="22"/>
          <w:szCs w:val="22"/>
        </w:rPr>
        <w:t xml:space="preserve"> we właściwym dla miejsca zameldowania stałego lub czasowego powiatowym urzędzie </w:t>
      </w:r>
    </w:p>
    <w:p w14:paraId="7E832AD2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i/>
          <w:sz w:val="22"/>
          <w:szCs w:val="22"/>
        </w:rPr>
        <w:t xml:space="preserve">(wymagane zaświadczenie z </w:t>
      </w:r>
      <w:r>
        <w:rPr>
          <w:rFonts w:asciiTheme="minorHAnsi" w:hAnsiTheme="minorHAnsi"/>
          <w:i/>
          <w:sz w:val="22"/>
          <w:szCs w:val="22"/>
        </w:rPr>
        <w:t xml:space="preserve">ZUS informacja o przekazanych w ostatnich 24 miesiącach składkach na rzecz danej osoby </w:t>
      </w:r>
      <w:r w:rsidRPr="00A518E2">
        <w:rPr>
          <w:rFonts w:asciiTheme="minorHAnsi" w:hAnsiTheme="minorHAnsi"/>
          <w:i/>
          <w:sz w:val="22"/>
          <w:szCs w:val="22"/>
        </w:rPr>
        <w:t>lub oświadczenie uczestnika z pouczeniem o odpowiedzialności za składanie oświadczeń niezgodnych z prawdą</w:t>
      </w:r>
      <w:r w:rsidRPr="00A518E2">
        <w:rPr>
          <w:rFonts w:asciiTheme="minorHAnsi" w:hAnsiTheme="minorHAnsi"/>
          <w:sz w:val="22"/>
          <w:szCs w:val="22"/>
        </w:rPr>
        <w:t>);</w:t>
      </w:r>
    </w:p>
    <w:p w14:paraId="090EA5F7" w14:textId="77777777" w:rsidR="0017642A" w:rsidRPr="00A518E2" w:rsidRDefault="0017642A" w:rsidP="0017642A">
      <w:pPr>
        <w:pStyle w:val="Tekstprzypisudolnego"/>
        <w:ind w:left="284"/>
        <w:jc w:val="both"/>
        <w:rPr>
          <w:rFonts w:asciiTheme="minorHAnsi" w:hAnsiTheme="minorHAnsi"/>
          <w:sz w:val="22"/>
          <w:szCs w:val="22"/>
        </w:rPr>
      </w:pPr>
    </w:p>
    <w:p w14:paraId="1201A8F5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</w:p>
    <w:p w14:paraId="64BB89A1" w14:textId="77777777" w:rsidR="0017642A" w:rsidRPr="00A518E2" w:rsidRDefault="0017642A" w:rsidP="0017642A">
      <w:pPr>
        <w:pStyle w:val="Tekstprzypisudolnego"/>
        <w:numPr>
          <w:ilvl w:val="0"/>
          <w:numId w:val="13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Osoby lub rodziny zagrożone ubóstwem lub wykluczeniem społecznym:</w:t>
      </w:r>
    </w:p>
    <w:p w14:paraId="099BE266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</w:p>
    <w:p w14:paraId="3C490EAA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 xml:space="preserve">a) </w:t>
      </w:r>
      <w:r w:rsidRPr="00A518E2">
        <w:rPr>
          <w:rFonts w:asciiTheme="minorHAnsi" w:hAnsiTheme="minorHAnsi"/>
          <w:b/>
          <w:sz w:val="22"/>
          <w:szCs w:val="22"/>
          <w:u w:val="single"/>
        </w:rPr>
        <w:t>osoby lub rodziny korzystające ze świadczeń z pomocy społecznej zgodnie z ustawą z dnia 12 marca 2004 r. o pomocy społecznej lub kwalifikujące się do objęcia wsparciem pomocy społecznej</w:t>
      </w:r>
      <w:r w:rsidRPr="00A518E2">
        <w:rPr>
          <w:rFonts w:asciiTheme="minorHAnsi" w:hAnsiTheme="minorHAnsi"/>
          <w:sz w:val="22"/>
          <w:szCs w:val="22"/>
        </w:rPr>
        <w:t>, tj. spełniające co najmniej jedną z przesłanek określonych w art. 7 ustawy z dnia 12 marca 2004 r. o pomocy społecznej w szczególności z powodu:</w:t>
      </w:r>
    </w:p>
    <w:p w14:paraId="59C45EA8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1) ubóstwa;</w:t>
      </w:r>
    </w:p>
    <w:p w14:paraId="5D703722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2) sieroctwa;</w:t>
      </w:r>
    </w:p>
    <w:p w14:paraId="350006F8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3) bezdomności;</w:t>
      </w:r>
    </w:p>
    <w:p w14:paraId="5D1815FC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4) bezrobocia;</w:t>
      </w:r>
    </w:p>
    <w:p w14:paraId="00103FBD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5) niepełnosprawności;</w:t>
      </w:r>
    </w:p>
    <w:p w14:paraId="0A69EB50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6) długotrwałej lub ciężkiej choroby;</w:t>
      </w:r>
    </w:p>
    <w:p w14:paraId="1C7511A4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7) przemocy w rodzinie;</w:t>
      </w:r>
    </w:p>
    <w:p w14:paraId="52327CD7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7a) potrzeby ochrony ofiar handlu ludźmi;</w:t>
      </w:r>
    </w:p>
    <w:p w14:paraId="75EC179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8) potrzeby ochrony macierzyństwa lub wielodzietności;</w:t>
      </w:r>
    </w:p>
    <w:p w14:paraId="7D51499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9) bezradności w sprawach opiekuńczo-wychowawczych i prowadzenia gospodarstwa domowego, zwłaszcza w rodzinach niepełnych lub</w:t>
      </w:r>
    </w:p>
    <w:p w14:paraId="32809140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wielodzietnych;</w:t>
      </w:r>
    </w:p>
    <w:p w14:paraId="0951200A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lastRenderedPageBreak/>
        <w:t>10) trudności w integracji cudzoziemców, którzy uzyskali w Rzeczypospolitej Polskiej status uchodźcy, ochronę uzupełniającą lub zezwolenie na pobyt</w:t>
      </w:r>
    </w:p>
    <w:p w14:paraId="0846E6AB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czasowy udzielone w związku z okolicznością, o której mowa w art. 159 ust. 1 pkt 1 lit. c lub d ustawy z dnia 12 grudnia 2013 r. o cudzoziemcach;</w:t>
      </w:r>
    </w:p>
    <w:p w14:paraId="230BE917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11) trudności w przystosowaniu do życia po zwolnieniu z zakładu karnego;</w:t>
      </w:r>
    </w:p>
    <w:p w14:paraId="1AF9EF5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12) alkoholizmu lub narkomanii;</w:t>
      </w:r>
    </w:p>
    <w:p w14:paraId="015F001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13) zdarzenia losowego i sytuacji kryzysowej;</w:t>
      </w:r>
    </w:p>
    <w:p w14:paraId="34927FDE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>14) klęski żywiołowej lub ekologicznej.</w:t>
      </w:r>
      <w:r w:rsidRPr="00A518E2">
        <w:rPr>
          <w:rFonts w:asciiTheme="minorHAnsi" w:hAnsiTheme="minorHAnsi"/>
          <w:sz w:val="22"/>
          <w:szCs w:val="22"/>
        </w:rPr>
        <w:cr/>
      </w:r>
      <w:r w:rsidRPr="00A518E2">
        <w:rPr>
          <w:rFonts w:asciiTheme="minorHAnsi" w:hAnsiTheme="minorHAnsi"/>
          <w:i/>
          <w:sz w:val="22"/>
          <w:szCs w:val="22"/>
        </w:rPr>
        <w:t>(wymagane zaświadczenie z instytucji pomocy społecznej lub oświadczenie uczestnika z pouczeniem o odpowiedzialności za składanie oświadczeń niezgodnych z prawdą</w:t>
      </w:r>
      <w:r w:rsidRPr="00A518E2">
        <w:rPr>
          <w:rFonts w:asciiTheme="minorHAnsi" w:hAnsiTheme="minorHAnsi"/>
          <w:sz w:val="22"/>
          <w:szCs w:val="22"/>
        </w:rPr>
        <w:t>);</w:t>
      </w:r>
    </w:p>
    <w:p w14:paraId="73402C82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</w:p>
    <w:p w14:paraId="7FF859CB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518E2">
        <w:rPr>
          <w:rFonts w:asciiTheme="minorHAnsi" w:hAnsiTheme="minorHAnsi"/>
          <w:b/>
          <w:sz w:val="22"/>
          <w:szCs w:val="22"/>
          <w:u w:val="single"/>
        </w:rPr>
        <w:t>b) osoby, o których mowa w art. 1 ust. 2 ustawy z dnia 13 czerwca 2003 r. o zatrudnieniu socjalnym tj.:</w:t>
      </w:r>
    </w:p>
    <w:p w14:paraId="7599ABD1" w14:textId="77777777" w:rsidR="0017642A" w:rsidRPr="00A518E2" w:rsidRDefault="0017642A" w:rsidP="0017642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sz w:val="22"/>
          <w:szCs w:val="22"/>
        </w:rPr>
        <w:t xml:space="preserve">1) bezdomni realizujących indywidualny program wychodzenia z bezdomności, w rozumieniu przepisów o pomocy społecznej, </w:t>
      </w:r>
    </w:p>
    <w:p w14:paraId="2361607F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2) uzależnieni od alkoholu, </w:t>
      </w:r>
    </w:p>
    <w:p w14:paraId="69BFAD71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3) uzależnieni od narkotyków lub innych środków odurzających, </w:t>
      </w:r>
    </w:p>
    <w:p w14:paraId="796DC8ED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4) chorzy psychicznie, w rozumieniu przepisów o ochronie zdrowia psychicznego, </w:t>
      </w:r>
    </w:p>
    <w:p w14:paraId="03C21620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5) długotrwale bezrobotni w rozumieniu przepisów o promocji zatrudnienia i instytucjach rynku pracy, </w:t>
      </w:r>
    </w:p>
    <w:p w14:paraId="47D77E00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6) zwalniani z zakładów karnych, mający trudności w integracji ze środowiskiem, w rozumieniu przepisów o pomocy społecznej, </w:t>
      </w:r>
    </w:p>
    <w:p w14:paraId="31099E91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7) uchodźcy realizujący indywidualny program integracji, w rozumieniu przepisów o pomocy społecznej, </w:t>
      </w:r>
    </w:p>
    <w:p w14:paraId="5914EEFA" w14:textId="77777777" w:rsidR="0017642A" w:rsidRPr="00A518E2" w:rsidRDefault="0017642A" w:rsidP="0017642A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A518E2">
        <w:rPr>
          <w:color w:val="000000"/>
        </w:rPr>
        <w:t xml:space="preserve">8) osoby niepełnosprawne, w rozumieniu przepisów o rehabilitacji zawodowej i społecznej oraz zatrudnianiu osób niepełnosprawnych, </w:t>
      </w:r>
    </w:p>
    <w:p w14:paraId="1320BF8B" w14:textId="77777777" w:rsidR="0017642A" w:rsidRPr="00A518E2" w:rsidRDefault="0017642A" w:rsidP="0017642A">
      <w:pPr>
        <w:pStyle w:val="Tekstprzypisukocowego"/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A518E2">
        <w:rPr>
          <w:rFonts w:asciiTheme="minorHAnsi" w:eastAsia="Calibri" w:hAnsiTheme="minorHAnsi"/>
          <w:color w:val="000000"/>
          <w:sz w:val="22"/>
          <w:szCs w:val="22"/>
        </w:rPr>
        <w:t>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</w:r>
    </w:p>
    <w:p w14:paraId="6A60FF5A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518E2">
        <w:rPr>
          <w:rFonts w:asciiTheme="minorHAnsi" w:hAnsiTheme="minorHAnsi"/>
          <w:i/>
          <w:sz w:val="22"/>
          <w:szCs w:val="22"/>
        </w:rPr>
        <w:t>(wymagane zaświadczenie z właściwej instytucji lub oświadczenie uczestnika z pouczeniem o odpowiedzialności za składanie oświadczeń niezgodnych z prawdą</w:t>
      </w:r>
      <w:r w:rsidRPr="00A518E2">
        <w:rPr>
          <w:rFonts w:asciiTheme="minorHAnsi" w:hAnsiTheme="minorHAnsi"/>
          <w:sz w:val="22"/>
          <w:szCs w:val="22"/>
        </w:rPr>
        <w:t>);</w:t>
      </w:r>
    </w:p>
    <w:p w14:paraId="263100F4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0FE61A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518E2">
        <w:rPr>
          <w:rFonts w:asciiTheme="minorHAnsi" w:hAnsiTheme="minorHAnsi"/>
          <w:b/>
          <w:sz w:val="22"/>
          <w:szCs w:val="22"/>
          <w:u w:val="single"/>
        </w:rPr>
        <w:t>c) osoby przebywające w pieczy zastępczej (w tym również osoby przebywające w pieczy zastępczej na warunkach określonych w art. 37 ust. 2 ustawy z dnia 9 czerwca 2011 r. o wspieraniu rodziny i systemie pieczy zastępczej) lub opuszczające pieczę zastępczą oraz rodziny przeżywające trudności w pełnieniu funkcji opiekuńczo-wychowawczych, o których mowa w ustawie z dnia 9 czerwca 2011 r. o wspieraniu rodziny i systemie pieczy zastępczej;</w:t>
      </w:r>
    </w:p>
    <w:p w14:paraId="79F4919D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518E2">
        <w:rPr>
          <w:rFonts w:asciiTheme="minorHAnsi" w:hAnsiTheme="minorHAnsi"/>
          <w:i/>
          <w:sz w:val="22"/>
          <w:szCs w:val="22"/>
        </w:rPr>
        <w:t>(wymagane zaświadczenie z właściwej instytucji lub oświadczenie uczestnika z pouczeniem o odpowiedzialności za składanie oświadczeń niezgodnych z prawdą</w:t>
      </w:r>
      <w:r w:rsidRPr="00A518E2">
        <w:rPr>
          <w:rFonts w:asciiTheme="minorHAnsi" w:hAnsiTheme="minorHAnsi"/>
          <w:sz w:val="22"/>
          <w:szCs w:val="22"/>
        </w:rPr>
        <w:t>);</w:t>
      </w:r>
    </w:p>
    <w:p w14:paraId="3683275A" w14:textId="77777777" w:rsidR="0017642A" w:rsidRPr="00A518E2" w:rsidRDefault="0017642A" w:rsidP="0017642A">
      <w:pPr>
        <w:pStyle w:val="Tekstprzypisudolnego"/>
        <w:rPr>
          <w:rFonts w:asciiTheme="minorHAnsi" w:hAnsiTheme="minorHAnsi"/>
          <w:sz w:val="22"/>
          <w:szCs w:val="22"/>
        </w:rPr>
      </w:pPr>
    </w:p>
    <w:p w14:paraId="60897026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 xml:space="preserve">d) osoby nieletnie, wobec których zastosowano środki zapobiegania i zwalczania demoralizacji i przestępczości zgodnie z ustawą z dnia 26 października 1982 r. o postępowaniu w sprawach nieletnich </w:t>
      </w:r>
      <w:r w:rsidRPr="00A518E2">
        <w:rPr>
          <w:rFonts w:asciiTheme="minorHAnsi" w:hAnsiTheme="minorHAnsi"/>
          <w:sz w:val="22"/>
          <w:szCs w:val="22"/>
        </w:rPr>
        <w:t xml:space="preserve">(Dz. U. z 2016 r. poz. 1654, z </w:t>
      </w:r>
      <w:proofErr w:type="spellStart"/>
      <w:r w:rsidRPr="00A518E2">
        <w:rPr>
          <w:rFonts w:asciiTheme="minorHAnsi" w:hAnsiTheme="minorHAnsi"/>
          <w:sz w:val="22"/>
          <w:szCs w:val="22"/>
        </w:rPr>
        <w:t>późn</w:t>
      </w:r>
      <w:proofErr w:type="spellEnd"/>
      <w:r w:rsidRPr="00A518E2">
        <w:rPr>
          <w:rFonts w:asciiTheme="minorHAnsi" w:hAnsiTheme="minorHAnsi"/>
          <w:sz w:val="22"/>
          <w:szCs w:val="22"/>
        </w:rPr>
        <w:t>. zm.);</w:t>
      </w:r>
    </w:p>
    <w:p w14:paraId="13A05473" w14:textId="77777777" w:rsidR="0017642A" w:rsidRPr="00A518E2" w:rsidRDefault="0017642A" w:rsidP="0017642A">
      <w:pPr>
        <w:pStyle w:val="Tekstprzypisudolnego"/>
        <w:jc w:val="both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e) osoby przebywające w młodzieżowych ośrodkach wychowawczych i młodzieżowych ośrodkach socjoterapii</w:t>
      </w:r>
      <w:r w:rsidRPr="00A518E2">
        <w:rPr>
          <w:rFonts w:asciiTheme="minorHAnsi" w:hAnsiTheme="minorHAnsi"/>
          <w:sz w:val="22"/>
          <w:szCs w:val="22"/>
        </w:rPr>
        <w:t xml:space="preserve">, o których mowa w ustawie z dnia 7 września 1991 r. o systemie oświaty (Dz. U. z 2017 r. poz. 2198 z </w:t>
      </w:r>
      <w:proofErr w:type="spellStart"/>
      <w:r w:rsidRPr="00A518E2">
        <w:rPr>
          <w:rFonts w:asciiTheme="minorHAnsi" w:hAnsiTheme="minorHAnsi"/>
          <w:sz w:val="22"/>
          <w:szCs w:val="22"/>
        </w:rPr>
        <w:t>późn</w:t>
      </w:r>
      <w:proofErr w:type="spellEnd"/>
      <w:r w:rsidRPr="00A518E2">
        <w:rPr>
          <w:rFonts w:asciiTheme="minorHAnsi" w:hAnsiTheme="minorHAnsi"/>
          <w:sz w:val="22"/>
          <w:szCs w:val="22"/>
        </w:rPr>
        <w:t>. zm.);</w:t>
      </w:r>
    </w:p>
    <w:p w14:paraId="08D46FCF" w14:textId="77777777" w:rsidR="0017642A" w:rsidRPr="00A518E2" w:rsidRDefault="0017642A" w:rsidP="0017642A">
      <w:pPr>
        <w:pStyle w:val="Tekstprzypisudolnego"/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f)</w:t>
      </w:r>
      <w:r w:rsidRPr="00A518E2">
        <w:rPr>
          <w:rFonts w:asciiTheme="minorHAnsi" w:hAnsiTheme="minorHAnsi"/>
          <w:sz w:val="22"/>
          <w:szCs w:val="22"/>
        </w:rPr>
        <w:t xml:space="preserve"> </w:t>
      </w:r>
      <w:r w:rsidRPr="00A518E2">
        <w:rPr>
          <w:rFonts w:asciiTheme="minorHAnsi" w:hAnsiTheme="minorHAnsi"/>
          <w:b/>
          <w:sz w:val="22"/>
          <w:szCs w:val="22"/>
        </w:rPr>
        <w:t>osoby z niepełnosprawnością</w:t>
      </w:r>
      <w:r w:rsidRPr="00A518E2">
        <w:rPr>
          <w:rFonts w:asciiTheme="minorHAnsi" w:hAnsiTheme="minorHAnsi"/>
          <w:sz w:val="22"/>
          <w:szCs w:val="22"/>
        </w:rPr>
        <w:t xml:space="preserve"> – </w:t>
      </w:r>
      <w:r w:rsidRPr="00A518E2">
        <w:rPr>
          <w:rFonts w:asciiTheme="minorHAnsi" w:eastAsia="Calibri" w:hAnsiTheme="minorHAnsi"/>
          <w:color w:val="000000"/>
          <w:sz w:val="22"/>
          <w:szCs w:val="22"/>
        </w:rPr>
        <w:t xml:space="preserve">osoby niepełnosprawne w rozumieniu ustawy z 27 sierpnia 1997 r. o rehabilitacji zawodowej i społecznej oraz zatrudnianiu osób niepełnosprawnych (Dz.  U.  z 2011  r.  Nr  127,  poz.  721,  z  </w:t>
      </w:r>
      <w:proofErr w:type="spellStart"/>
      <w:r w:rsidRPr="00A518E2">
        <w:rPr>
          <w:rFonts w:asciiTheme="minorHAnsi" w:eastAsia="Calibri" w:hAnsiTheme="minorHAnsi"/>
          <w:color w:val="000000"/>
          <w:sz w:val="22"/>
          <w:szCs w:val="22"/>
        </w:rPr>
        <w:t>późn</w:t>
      </w:r>
      <w:proofErr w:type="spellEnd"/>
      <w:r w:rsidRPr="00A518E2">
        <w:rPr>
          <w:rFonts w:asciiTheme="minorHAnsi" w:eastAsia="Calibri" w:hAnsiTheme="minorHAnsi"/>
          <w:color w:val="000000"/>
          <w:sz w:val="22"/>
          <w:szCs w:val="22"/>
        </w:rPr>
        <w:t xml:space="preserve">.  zm.), a także osoby z zaburzeniami psychicznymi </w:t>
      </w:r>
      <w:r w:rsidRPr="00A518E2">
        <w:rPr>
          <w:rFonts w:asciiTheme="minorHAnsi" w:eastAsia="Calibri" w:hAnsiTheme="minorHAnsi"/>
          <w:color w:val="000000"/>
          <w:sz w:val="22"/>
          <w:szCs w:val="22"/>
        </w:rPr>
        <w:br/>
      </w:r>
      <w:r w:rsidRPr="00A518E2">
        <w:rPr>
          <w:rFonts w:asciiTheme="minorHAnsi" w:eastAsia="Calibri" w:hAnsiTheme="minorHAnsi"/>
          <w:color w:val="000000"/>
          <w:sz w:val="22"/>
          <w:szCs w:val="22"/>
        </w:rPr>
        <w:lastRenderedPageBreak/>
        <w:t>w rozumieniu ustawy z 19 sierpnia 1994 r. o ochronie zdrowia psychicznego (Dz.U. z 2011 r. Nr 231, poz. 1375 ze zm.) lub uczniowie/dzieci z niepełnosprawnościami w rozumieniu   uczeń albo  dziecko  w  wieku  przedszkolnym posiadający  orzeczenie  o  potrzebie  kształcenia  specjalnego  wydane  ze  względu  na  dany rodzaj  niepełnosprawności  oraz  dzieci  i młodzież posiadające  orzeczenia  o  potrzebie  zajęć rewalidacyjno-wychowawczych  wydawane  ze  względu  na  niepełnosprawność intelektualną  w   stopniu   głębokim.   Orzeczenia   są wydawane   przez   zespół   orzekający   działający w publicznej poradni psychologiczno-pedagogicznej, w tym poradni specjalistycznej;</w:t>
      </w:r>
    </w:p>
    <w:p w14:paraId="58D21C3C" w14:textId="77777777" w:rsidR="0017642A" w:rsidRPr="00A518E2" w:rsidRDefault="0017642A" w:rsidP="0017642A">
      <w:pPr>
        <w:pStyle w:val="Tekstprzypisudolnego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g) członkowie gospodarstw domowych sprawujący opiekę nad osobą z niepełnosprawnością</w:t>
      </w:r>
      <w:r w:rsidRPr="00A518E2">
        <w:rPr>
          <w:rFonts w:asciiTheme="minorHAnsi" w:hAnsiTheme="minorHAnsi"/>
          <w:sz w:val="22"/>
          <w:szCs w:val="22"/>
        </w:rPr>
        <w:t>, o ile co najmniej jeden z nich nie pracuje ze względu na konieczność sprawowania opieki nad osobą z niepełnosprawnością;</w:t>
      </w:r>
    </w:p>
    <w:p w14:paraId="0F9200F1" w14:textId="77777777" w:rsidR="0017642A" w:rsidRPr="00A518E2" w:rsidRDefault="0017642A" w:rsidP="0017642A">
      <w:pPr>
        <w:pStyle w:val="Tekstprzypisudolnego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h)</w:t>
      </w:r>
      <w:r w:rsidRPr="00A518E2">
        <w:rPr>
          <w:rFonts w:asciiTheme="minorHAnsi" w:hAnsiTheme="minorHAnsi"/>
          <w:sz w:val="22"/>
          <w:szCs w:val="22"/>
        </w:rPr>
        <w:t xml:space="preserve"> </w:t>
      </w:r>
      <w:r w:rsidRPr="00A518E2">
        <w:rPr>
          <w:rFonts w:asciiTheme="minorHAnsi" w:hAnsiTheme="minorHAnsi"/>
          <w:b/>
          <w:sz w:val="22"/>
          <w:szCs w:val="22"/>
        </w:rPr>
        <w:t>osoby niesamodzielne</w:t>
      </w:r>
    </w:p>
    <w:p w14:paraId="6F3ADA8A" w14:textId="77777777" w:rsidR="0017642A" w:rsidRPr="00A518E2" w:rsidRDefault="0017642A" w:rsidP="0017642A">
      <w:pPr>
        <w:pStyle w:val="Tekstprzypisudolnego"/>
        <w:rPr>
          <w:rFonts w:asciiTheme="minorHAnsi" w:hAnsiTheme="minorHAnsi"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i)</w:t>
      </w:r>
      <w:r w:rsidRPr="00A518E2">
        <w:rPr>
          <w:rFonts w:asciiTheme="minorHAnsi" w:hAnsiTheme="minorHAnsi"/>
          <w:sz w:val="22"/>
          <w:szCs w:val="22"/>
        </w:rPr>
        <w:t xml:space="preserve"> </w:t>
      </w:r>
      <w:r w:rsidRPr="00A518E2">
        <w:rPr>
          <w:rFonts w:asciiTheme="minorHAnsi" w:hAnsiTheme="minorHAnsi"/>
          <w:b/>
          <w:sz w:val="22"/>
          <w:szCs w:val="22"/>
        </w:rPr>
        <w:t>osoby bezdomne lub dotknięte wykluczeniem z dostępu do mieszkań</w:t>
      </w:r>
      <w:r w:rsidRPr="00A518E2">
        <w:rPr>
          <w:rFonts w:asciiTheme="minorHAnsi" w:hAnsiTheme="minorHAnsi"/>
          <w:sz w:val="22"/>
          <w:szCs w:val="22"/>
        </w:rPr>
        <w:t xml:space="preserve"> w rozumieniu Wytycznych w zakresie monitorowania postępu rzeczowego realizacji programów operacyjnych na lata 2014-2020;</w:t>
      </w:r>
    </w:p>
    <w:p w14:paraId="3FDEDACA" w14:textId="77777777" w:rsidR="0017642A" w:rsidRPr="00A518E2" w:rsidRDefault="0017642A" w:rsidP="0017642A">
      <w:pPr>
        <w:pStyle w:val="Tekstprzypisudolnego"/>
        <w:rPr>
          <w:rFonts w:asciiTheme="minorHAnsi" w:hAnsiTheme="minorHAnsi"/>
          <w:b/>
          <w:sz w:val="22"/>
          <w:szCs w:val="22"/>
        </w:rPr>
      </w:pPr>
      <w:r w:rsidRPr="00A518E2">
        <w:rPr>
          <w:rFonts w:asciiTheme="minorHAnsi" w:hAnsiTheme="minorHAnsi"/>
          <w:b/>
          <w:sz w:val="22"/>
          <w:szCs w:val="22"/>
        </w:rPr>
        <w:t>j)</w:t>
      </w:r>
      <w:r w:rsidRPr="00A518E2">
        <w:rPr>
          <w:rFonts w:asciiTheme="minorHAnsi" w:hAnsiTheme="minorHAnsi"/>
          <w:sz w:val="22"/>
          <w:szCs w:val="22"/>
        </w:rPr>
        <w:t xml:space="preserve"> </w:t>
      </w:r>
      <w:r w:rsidRPr="00A518E2">
        <w:rPr>
          <w:rFonts w:asciiTheme="minorHAnsi" w:hAnsiTheme="minorHAnsi"/>
          <w:b/>
          <w:sz w:val="22"/>
          <w:szCs w:val="22"/>
        </w:rPr>
        <w:t>osoby odbywające kary pozbawiania wolności;</w:t>
      </w:r>
    </w:p>
    <w:p w14:paraId="637C5E8F" w14:textId="77777777" w:rsidR="0017642A" w:rsidRDefault="0017642A" w:rsidP="0017642A">
      <w:pPr>
        <w:rPr>
          <w:rFonts w:ascii="Verdana" w:hAnsi="Verdana"/>
          <w:b/>
          <w:sz w:val="16"/>
        </w:rPr>
      </w:pPr>
      <w:r w:rsidRPr="00A518E2">
        <w:rPr>
          <w:b/>
        </w:rPr>
        <w:t>k)</w:t>
      </w:r>
      <w:r w:rsidRPr="00A518E2">
        <w:t xml:space="preserve"> </w:t>
      </w:r>
      <w:r w:rsidRPr="00A518E2">
        <w:rPr>
          <w:b/>
        </w:rPr>
        <w:t>osoby korzystające z PO PŻ.</w:t>
      </w:r>
      <w:r w:rsidRPr="00A518E2">
        <w:rPr>
          <w:b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596"/>
      </w:tblGrid>
      <w:tr w:rsidR="0017642A" w:rsidRPr="00CE1D4B" w14:paraId="1DE4082B" w14:textId="77777777" w:rsidTr="00294697">
        <w:tc>
          <w:tcPr>
            <w:tcW w:w="9212" w:type="dxa"/>
            <w:gridSpan w:val="2"/>
            <w:shd w:val="clear" w:color="auto" w:fill="D9D9D9"/>
          </w:tcPr>
          <w:p w14:paraId="3544725C" w14:textId="77777777" w:rsidR="0017642A" w:rsidRPr="00CE1D4B" w:rsidRDefault="0017642A" w:rsidP="002946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KLUCZ DO WYPEŁNIANIA TABELI I.</w:t>
            </w:r>
          </w:p>
        </w:tc>
      </w:tr>
      <w:tr w:rsidR="0017642A" w:rsidRPr="00CE1D4B" w14:paraId="47F1881F" w14:textId="77777777" w:rsidTr="00294697">
        <w:tc>
          <w:tcPr>
            <w:tcW w:w="8613" w:type="dxa"/>
            <w:shd w:val="clear" w:color="auto" w:fill="D9D9D9"/>
          </w:tcPr>
          <w:p w14:paraId="501A1DCE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bCs/>
                <w:sz w:val="20"/>
                <w:szCs w:val="20"/>
              </w:rPr>
              <w:t>pełna zdolność do czynności prawnych</w:t>
            </w:r>
          </w:p>
        </w:tc>
        <w:tc>
          <w:tcPr>
            <w:tcW w:w="599" w:type="dxa"/>
            <w:shd w:val="clear" w:color="auto" w:fill="D9D9D9"/>
          </w:tcPr>
          <w:p w14:paraId="14F64CEB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1</w:t>
            </w:r>
          </w:p>
        </w:tc>
      </w:tr>
      <w:tr w:rsidR="0017642A" w:rsidRPr="00CE1D4B" w14:paraId="782AB948" w14:textId="77777777" w:rsidTr="00294697">
        <w:trPr>
          <w:trHeight w:val="679"/>
        </w:trPr>
        <w:tc>
          <w:tcPr>
            <w:tcW w:w="8613" w:type="dxa"/>
            <w:shd w:val="clear" w:color="auto" w:fill="D9D9D9"/>
          </w:tcPr>
          <w:p w14:paraId="17FFE24F" w14:textId="77777777" w:rsidR="0017642A" w:rsidRPr="00CE1D4B" w:rsidRDefault="0017642A" w:rsidP="00294697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E1D4B">
              <w:rPr>
                <w:b/>
                <w:bCs/>
                <w:sz w:val="20"/>
                <w:szCs w:val="20"/>
              </w:rPr>
              <w:t xml:space="preserve">osoba bezrobotna  zgodnie z ustawą o promocji zatrudnienia i instytucjach rynku pracy </w:t>
            </w:r>
            <w:r w:rsidRPr="00CE1D4B">
              <w:rPr>
                <w:bCs/>
                <w:i/>
                <w:sz w:val="20"/>
                <w:szCs w:val="20"/>
              </w:rPr>
              <w:t>(osoby, które zaznaczą ten punkt są zobowiązane do złożenia aktualnego zaświadczenia z Powiatowego Urzędu Pracy)</w:t>
            </w:r>
          </w:p>
        </w:tc>
        <w:tc>
          <w:tcPr>
            <w:tcW w:w="599" w:type="dxa"/>
            <w:shd w:val="clear" w:color="auto" w:fill="D9D9D9"/>
          </w:tcPr>
          <w:p w14:paraId="4E99AA65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2</w:t>
            </w:r>
          </w:p>
        </w:tc>
      </w:tr>
      <w:tr w:rsidR="0017642A" w:rsidRPr="00CE1D4B" w14:paraId="17174611" w14:textId="77777777" w:rsidTr="00294697">
        <w:trPr>
          <w:trHeight w:val="408"/>
        </w:trPr>
        <w:tc>
          <w:tcPr>
            <w:tcW w:w="8613" w:type="dxa"/>
            <w:shd w:val="clear" w:color="auto" w:fill="D9D9D9"/>
          </w:tcPr>
          <w:p w14:paraId="1A130222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Osoba bierna zawodowo </w:t>
            </w:r>
          </w:p>
        </w:tc>
        <w:tc>
          <w:tcPr>
            <w:tcW w:w="599" w:type="dxa"/>
            <w:shd w:val="clear" w:color="auto" w:fill="D9D9D9"/>
          </w:tcPr>
          <w:p w14:paraId="6645994F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</w:t>
            </w:r>
          </w:p>
        </w:tc>
      </w:tr>
      <w:tr w:rsidR="0017642A" w:rsidRPr="00CE1D4B" w14:paraId="6BF47DF1" w14:textId="77777777" w:rsidTr="00294697">
        <w:tc>
          <w:tcPr>
            <w:tcW w:w="8613" w:type="dxa"/>
            <w:shd w:val="clear" w:color="auto" w:fill="D9D9D9"/>
          </w:tcPr>
          <w:p w14:paraId="72E7AFE6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osoba wskazana w definicji osób lub rodzin zagrożonych ubóstwem lub wykluczeniem społecznym ( z wykluczeniem osób niepełnoletnich)</w:t>
            </w:r>
          </w:p>
          <w:p w14:paraId="3D53ED76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UWAGA: Proszę wskazać przesłanki wykluczenia poprzez wpisanie w tabeli powyżej odpowiedniego punktu wskazanego w przypisie numer 3 np. osoba korzystająca ze świadczeń pomocy społecznej ze względu na ubóstwo tj. 3a-1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shd w:val="clear" w:color="auto" w:fill="D9D9D9"/>
          </w:tcPr>
          <w:p w14:paraId="57C998B7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3</w:t>
            </w:r>
          </w:p>
        </w:tc>
      </w:tr>
      <w:tr w:rsidR="0017642A" w:rsidRPr="00CE1D4B" w14:paraId="752914D9" w14:textId="77777777" w:rsidTr="00294697">
        <w:tc>
          <w:tcPr>
            <w:tcW w:w="8613" w:type="dxa"/>
            <w:shd w:val="clear" w:color="auto" w:fill="D9D9D9"/>
          </w:tcPr>
          <w:p w14:paraId="1D90821C" w14:textId="77777777" w:rsidR="0017642A" w:rsidRPr="00CE1D4B" w:rsidRDefault="0017642A" w:rsidP="00294697">
            <w:pPr>
              <w:spacing w:after="0" w:line="240" w:lineRule="auto"/>
              <w:ind w:left="74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CE1D4B">
              <w:rPr>
                <w:rFonts w:eastAsia="Times New Roman"/>
                <w:b/>
                <w:sz w:val="20"/>
                <w:szCs w:val="20"/>
              </w:rPr>
              <w:t>Osobą wskazaną w art. 2 pkt. 1a i 1b ustawy o zatrudnieniu socjalnym</w:t>
            </w:r>
            <w:r w:rsidRPr="00CE1D4B">
              <w:rPr>
                <w:b/>
                <w:bCs/>
                <w:sz w:val="20"/>
                <w:szCs w:val="20"/>
              </w:rPr>
              <w:t>, czyli jest osobą posiadającą status</w:t>
            </w:r>
            <w:r w:rsidRPr="00CE1D4B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</w:p>
          <w:p w14:paraId="4BDC33E1" w14:textId="77777777" w:rsidR="0017642A" w:rsidRPr="00CE1D4B" w:rsidRDefault="0017642A" w:rsidP="00294697">
            <w:pPr>
              <w:spacing w:after="0" w:line="240" w:lineRule="auto"/>
              <w:ind w:left="74"/>
              <w:jc w:val="both"/>
              <w:rPr>
                <w:rFonts w:eastAsia="Times New Roman"/>
                <w:sz w:val="20"/>
                <w:szCs w:val="20"/>
              </w:rPr>
            </w:pPr>
            <w:r w:rsidRPr="00CE1D4B">
              <w:rPr>
                <w:rFonts w:eastAsia="Times New Roman"/>
                <w:b/>
                <w:bCs/>
                <w:sz w:val="20"/>
                <w:szCs w:val="20"/>
              </w:rPr>
              <w:t>- absolwenta centrum integracji społecznej</w:t>
            </w:r>
            <w:r w:rsidRPr="00CE1D4B">
              <w:rPr>
                <w:rFonts w:eastAsia="Times New Roman"/>
                <w:sz w:val="20"/>
                <w:szCs w:val="20"/>
              </w:rPr>
              <w:t xml:space="preserve"> (osoba, która przez okres nie krótszy niż 6 miesięcy uczestniczyła w zajęciach w centrum integracji społecznej i otrzymała odpowiednie zaświadczenie, osoba ta jest absolwentem centrum integracji społecznej przez okres 6 miesięcy od dnia zakończenia zajęć w centrum integracji społecznej),</w:t>
            </w:r>
          </w:p>
          <w:p w14:paraId="59BF120F" w14:textId="77777777" w:rsidR="0017642A" w:rsidRPr="00CE1D4B" w:rsidRDefault="0017642A" w:rsidP="00294697">
            <w:pPr>
              <w:spacing w:after="0" w:line="240" w:lineRule="auto"/>
              <w:ind w:left="73"/>
              <w:jc w:val="both"/>
              <w:rPr>
                <w:rFonts w:eastAsia="Times New Roman"/>
                <w:sz w:val="20"/>
                <w:szCs w:val="20"/>
              </w:rPr>
            </w:pPr>
            <w:r w:rsidRPr="00CE1D4B">
              <w:rPr>
                <w:rFonts w:eastAsia="Times New Roman"/>
                <w:b/>
                <w:bCs/>
                <w:sz w:val="20"/>
                <w:szCs w:val="20"/>
              </w:rPr>
              <w:t>- absolwenta klubu integracji społecznej</w:t>
            </w:r>
            <w:r w:rsidRPr="00CE1D4B">
              <w:rPr>
                <w:rFonts w:eastAsia="Times New Roman"/>
                <w:sz w:val="20"/>
                <w:szCs w:val="20"/>
              </w:rPr>
              <w:t xml:space="preserve"> (osoba, która uczestniczyła w klubie integracji społecznej przez okres nie krótszy niż 6 miesięcy, posiada ważne odpowiednie zaświadczenie oraz zrealizowała postanowienia kontraktu socjalnego).</w:t>
            </w:r>
          </w:p>
          <w:p w14:paraId="1224A2B1" w14:textId="77777777" w:rsidR="0017642A" w:rsidRPr="00A518E2" w:rsidRDefault="0017642A" w:rsidP="00294697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E1D4B">
              <w:rPr>
                <w:bCs/>
                <w:i/>
                <w:sz w:val="20"/>
                <w:szCs w:val="20"/>
              </w:rPr>
              <w:t xml:space="preserve"> (należy załączyć kopię zaświadczenia)</w:t>
            </w:r>
          </w:p>
        </w:tc>
        <w:tc>
          <w:tcPr>
            <w:tcW w:w="599" w:type="dxa"/>
            <w:shd w:val="clear" w:color="auto" w:fill="D9D9D9"/>
          </w:tcPr>
          <w:p w14:paraId="22822097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4</w:t>
            </w:r>
          </w:p>
        </w:tc>
      </w:tr>
      <w:tr w:rsidR="0017642A" w:rsidRPr="00CE1D4B" w14:paraId="144B6144" w14:textId="77777777" w:rsidTr="00294697">
        <w:trPr>
          <w:trHeight w:val="704"/>
        </w:trPr>
        <w:tc>
          <w:tcPr>
            <w:tcW w:w="8613" w:type="dxa"/>
            <w:shd w:val="clear" w:color="auto" w:fill="D9D9D9"/>
          </w:tcPr>
          <w:p w14:paraId="4411BA6C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rFonts w:eastAsia="Times New Roman"/>
                <w:b/>
                <w:sz w:val="20"/>
                <w:szCs w:val="20"/>
              </w:rPr>
              <w:t xml:space="preserve">Osobą wychodzącą z WTZ, CIS i innych tego typu placówek będącą uczestnikiem projektów w ramach Działań 6.1, 6.2 </w:t>
            </w:r>
            <w:r w:rsidRPr="00CE1D4B">
              <w:rPr>
                <w:bCs/>
                <w:i/>
                <w:sz w:val="20"/>
                <w:szCs w:val="20"/>
              </w:rPr>
              <w:t>(należy załączyć dokument potwierdzający wyjście z danej placówki/bycie uczestnikiem ww. projektów)</w:t>
            </w:r>
          </w:p>
        </w:tc>
        <w:tc>
          <w:tcPr>
            <w:tcW w:w="599" w:type="dxa"/>
            <w:shd w:val="clear" w:color="auto" w:fill="D9D9D9"/>
          </w:tcPr>
          <w:p w14:paraId="7729A928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5</w:t>
            </w:r>
          </w:p>
        </w:tc>
      </w:tr>
      <w:tr w:rsidR="0017642A" w:rsidRPr="00CE1D4B" w14:paraId="285E3C6A" w14:textId="77777777" w:rsidTr="00294697">
        <w:trPr>
          <w:trHeight w:val="647"/>
        </w:trPr>
        <w:tc>
          <w:tcPr>
            <w:tcW w:w="8613" w:type="dxa"/>
            <w:shd w:val="clear" w:color="auto" w:fill="D9D9D9"/>
          </w:tcPr>
          <w:p w14:paraId="2ADF1963" w14:textId="77777777" w:rsidR="0017642A" w:rsidRPr="00CE1D4B" w:rsidRDefault="0017642A" w:rsidP="0029469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CE1D4B">
              <w:rPr>
                <w:rFonts w:eastAsia="Times New Roman"/>
                <w:b/>
                <w:sz w:val="20"/>
                <w:szCs w:val="20"/>
              </w:rPr>
              <w:t>Osoba długotrwale bezrobotna / długotrwale nieaktywna zawodowo</w:t>
            </w:r>
          </w:p>
          <w:p w14:paraId="4BDDC0D5" w14:textId="77777777" w:rsidR="0017642A" w:rsidRPr="00A518E2" w:rsidRDefault="0017642A" w:rsidP="0029469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E1D4B">
              <w:rPr>
                <w:rFonts w:eastAsia="Times New Roman"/>
                <w:sz w:val="20"/>
                <w:szCs w:val="20"/>
              </w:rPr>
              <w:t xml:space="preserve">(zaświadczenie z PUP / informacja z </w:t>
            </w:r>
            <w:r>
              <w:rPr>
                <w:rFonts w:eastAsia="Times New Roman"/>
                <w:sz w:val="20"/>
                <w:szCs w:val="20"/>
              </w:rPr>
              <w:t>ZUS o przekazywanych składkach)</w:t>
            </w:r>
          </w:p>
        </w:tc>
        <w:tc>
          <w:tcPr>
            <w:tcW w:w="599" w:type="dxa"/>
            <w:shd w:val="clear" w:color="auto" w:fill="D9D9D9"/>
          </w:tcPr>
          <w:p w14:paraId="153B8B5D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6</w:t>
            </w:r>
          </w:p>
        </w:tc>
      </w:tr>
      <w:tr w:rsidR="0017642A" w:rsidRPr="00CE1D4B" w14:paraId="301CD82E" w14:textId="77777777" w:rsidTr="00294697">
        <w:tc>
          <w:tcPr>
            <w:tcW w:w="8613" w:type="dxa"/>
            <w:shd w:val="clear" w:color="auto" w:fill="D9D9D9"/>
          </w:tcPr>
          <w:p w14:paraId="424068E1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E1D4B">
              <w:rPr>
                <w:b/>
                <w:bCs/>
                <w:sz w:val="20"/>
                <w:szCs w:val="20"/>
              </w:rPr>
              <w:t xml:space="preserve">Osoba uboga pracująca      </w:t>
            </w:r>
          </w:p>
          <w:p w14:paraId="3C044652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E1D4B">
              <w:rPr>
                <w:bCs/>
                <w:i/>
                <w:sz w:val="20"/>
                <w:szCs w:val="20"/>
              </w:rPr>
              <w:t>(wymagane zaświadczenie z odpowiedniej instytucji)</w:t>
            </w:r>
          </w:p>
        </w:tc>
        <w:tc>
          <w:tcPr>
            <w:tcW w:w="599" w:type="dxa"/>
            <w:shd w:val="clear" w:color="auto" w:fill="D9D9D9"/>
          </w:tcPr>
          <w:p w14:paraId="0B0A95AE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7</w:t>
            </w:r>
          </w:p>
        </w:tc>
      </w:tr>
      <w:tr w:rsidR="0017642A" w:rsidRPr="00CE1D4B" w14:paraId="7B172000" w14:textId="77777777" w:rsidTr="00294697">
        <w:tc>
          <w:tcPr>
            <w:tcW w:w="8613" w:type="dxa"/>
            <w:shd w:val="clear" w:color="auto" w:fill="D9D9D9"/>
          </w:tcPr>
          <w:p w14:paraId="5D9E1761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E1D4B">
              <w:rPr>
                <w:b/>
                <w:bCs/>
                <w:sz w:val="20"/>
                <w:szCs w:val="20"/>
              </w:rPr>
              <w:t>Osoba opuszczająca młodzieżowe ośrodki wychowawcze/ młodzieżowy ośrodek socjoterapii</w:t>
            </w:r>
          </w:p>
          <w:p w14:paraId="14F3C6B2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E1D4B">
              <w:rPr>
                <w:bCs/>
                <w:i/>
                <w:sz w:val="20"/>
                <w:szCs w:val="20"/>
              </w:rPr>
              <w:t>(wymagane zaświadczenie z odpowiedniej instytucji)</w:t>
            </w:r>
          </w:p>
        </w:tc>
        <w:tc>
          <w:tcPr>
            <w:tcW w:w="599" w:type="dxa"/>
            <w:shd w:val="clear" w:color="auto" w:fill="D9D9D9"/>
          </w:tcPr>
          <w:p w14:paraId="671A6810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8</w:t>
            </w:r>
          </w:p>
        </w:tc>
      </w:tr>
      <w:tr w:rsidR="0017642A" w:rsidRPr="00CE1D4B" w14:paraId="2B0D9401" w14:textId="77777777" w:rsidTr="00294697">
        <w:tc>
          <w:tcPr>
            <w:tcW w:w="8613" w:type="dxa"/>
            <w:shd w:val="clear" w:color="auto" w:fill="D9D9D9"/>
          </w:tcPr>
          <w:p w14:paraId="4133994F" w14:textId="77777777" w:rsidR="0017642A" w:rsidRPr="00CE1D4B" w:rsidRDefault="0017642A" w:rsidP="002946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E1D4B">
              <w:rPr>
                <w:b/>
                <w:bCs/>
                <w:sz w:val="20"/>
                <w:szCs w:val="20"/>
              </w:rPr>
              <w:t xml:space="preserve">Osoba opuszczająca zakład poprawczy/schronisko dla nieletnich </w:t>
            </w:r>
          </w:p>
          <w:p w14:paraId="738D4888" w14:textId="77777777" w:rsidR="0017642A" w:rsidRPr="00A518E2" w:rsidRDefault="0017642A" w:rsidP="00294697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CE1D4B">
              <w:rPr>
                <w:bCs/>
                <w:i/>
                <w:sz w:val="20"/>
                <w:szCs w:val="20"/>
              </w:rPr>
              <w:t>(wymagane zaświadcz</w:t>
            </w:r>
            <w:r>
              <w:rPr>
                <w:bCs/>
                <w:i/>
                <w:sz w:val="20"/>
                <w:szCs w:val="20"/>
              </w:rPr>
              <w:t>enie z odpowiedniej instytucji)</w:t>
            </w:r>
          </w:p>
        </w:tc>
        <w:tc>
          <w:tcPr>
            <w:tcW w:w="599" w:type="dxa"/>
            <w:shd w:val="clear" w:color="auto" w:fill="D9D9D9"/>
          </w:tcPr>
          <w:p w14:paraId="0E248BA3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9</w:t>
            </w:r>
          </w:p>
        </w:tc>
      </w:tr>
      <w:tr w:rsidR="0017642A" w:rsidRPr="00CE1D4B" w14:paraId="3A95C26D" w14:textId="77777777" w:rsidTr="00294697">
        <w:tc>
          <w:tcPr>
            <w:tcW w:w="8613" w:type="dxa"/>
            <w:shd w:val="clear" w:color="auto" w:fill="D9D9D9"/>
          </w:tcPr>
          <w:p w14:paraId="42F3AF26" w14:textId="77777777" w:rsidR="0017642A" w:rsidRPr="00CE1D4B" w:rsidRDefault="0017642A" w:rsidP="002946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E1D4B">
              <w:rPr>
                <w:rFonts w:cs="Calibri"/>
                <w:b/>
                <w:sz w:val="20"/>
                <w:szCs w:val="20"/>
              </w:rPr>
              <w:t xml:space="preserve">Osoba </w:t>
            </w:r>
            <w:r w:rsidRPr="00CE1D4B">
              <w:rPr>
                <w:rFonts w:cs="Arial"/>
                <w:b/>
                <w:sz w:val="20"/>
                <w:szCs w:val="20"/>
              </w:rPr>
              <w:t xml:space="preserve">zamieszkująca w rozumieniu Kodeksu cywilnego lub pracująca lub ucząca się na terenie  subregionu </w:t>
            </w:r>
            <w:r>
              <w:rPr>
                <w:rFonts w:cs="Arial"/>
                <w:b/>
                <w:sz w:val="20"/>
                <w:szCs w:val="20"/>
              </w:rPr>
              <w:t>nadwiśl</w:t>
            </w:r>
            <w:r w:rsidRPr="00CE1D4B">
              <w:rPr>
                <w:rFonts w:cs="Arial"/>
                <w:b/>
                <w:sz w:val="20"/>
                <w:szCs w:val="20"/>
              </w:rPr>
              <w:t>ańskiego województwa pomorskiego (p. kwidzyński, malborski, starogardzki, sztumski)</w:t>
            </w:r>
          </w:p>
        </w:tc>
        <w:tc>
          <w:tcPr>
            <w:tcW w:w="599" w:type="dxa"/>
            <w:shd w:val="clear" w:color="auto" w:fill="D9D9D9"/>
          </w:tcPr>
          <w:p w14:paraId="199314E8" w14:textId="77777777" w:rsidR="0017642A" w:rsidRPr="00CE1D4B" w:rsidRDefault="0017642A" w:rsidP="002946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1D4B">
              <w:rPr>
                <w:b/>
                <w:sz w:val="20"/>
                <w:szCs w:val="20"/>
              </w:rPr>
              <w:t>10</w:t>
            </w:r>
          </w:p>
        </w:tc>
      </w:tr>
    </w:tbl>
    <w:p w14:paraId="1E50A7A4" w14:textId="77777777" w:rsidR="0017642A" w:rsidRDefault="0017642A" w:rsidP="0017642A"/>
    <w:p w14:paraId="086BB168" w14:textId="6AD3FE09" w:rsidR="00384ECB" w:rsidRPr="00E148B5" w:rsidRDefault="00384ECB" w:rsidP="00E148B5">
      <w:pPr>
        <w:spacing w:after="0" w:line="276" w:lineRule="auto"/>
        <w:jc w:val="both"/>
        <w:rPr>
          <w:rFonts w:cs="Arial"/>
          <w:b/>
          <w:bCs/>
          <w:color w:val="00000A"/>
          <w:lang w:eastAsia="en-US"/>
        </w:rPr>
      </w:pPr>
    </w:p>
    <w:sectPr w:rsidR="00384ECB" w:rsidRPr="00E148B5" w:rsidSect="003D71EB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A0E2D" w14:textId="77777777" w:rsidR="00874D9C" w:rsidRDefault="00874D9C" w:rsidP="009B6E2A">
      <w:pPr>
        <w:spacing w:after="0" w:line="240" w:lineRule="auto"/>
      </w:pPr>
      <w:r>
        <w:separator/>
      </w:r>
    </w:p>
  </w:endnote>
  <w:endnote w:type="continuationSeparator" w:id="0">
    <w:p w14:paraId="005F4596" w14:textId="77777777" w:rsidR="00874D9C" w:rsidRDefault="00874D9C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99C6" w14:textId="6F700A85" w:rsidR="008A4BDF" w:rsidRDefault="008A4BDF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A153B52" wp14:editId="38507D1D">
          <wp:simplePos x="0" y="0"/>
          <wp:positionH relativeFrom="margin">
            <wp:posOffset>4034155</wp:posOffset>
          </wp:positionH>
          <wp:positionV relativeFrom="paragraph">
            <wp:posOffset>-205105</wp:posOffset>
          </wp:positionV>
          <wp:extent cx="2080260" cy="889000"/>
          <wp:effectExtent l="0" t="0" r="0" b="6350"/>
          <wp:wrapNone/>
          <wp:docPr id="14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39C7F48C" wp14:editId="001367A2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023100" cy="194310"/>
          <wp:effectExtent l="0" t="0" r="6350" b="0"/>
          <wp:wrapNone/>
          <wp:docPr id="15" name="Obraz 1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E44D0" w14:textId="0AD36DC9" w:rsidR="00E26895" w:rsidRDefault="00E26895" w:rsidP="0007667F">
    <w:pPr>
      <w:pStyle w:val="Stopka"/>
      <w:tabs>
        <w:tab w:val="clear" w:pos="4536"/>
        <w:tab w:val="clear" w:pos="9072"/>
        <w:tab w:val="left" w:pos="826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BF4A" w14:textId="77777777" w:rsidR="00874D9C" w:rsidRDefault="00874D9C" w:rsidP="009B6E2A">
      <w:pPr>
        <w:spacing w:after="0" w:line="240" w:lineRule="auto"/>
      </w:pPr>
      <w:r>
        <w:separator/>
      </w:r>
    </w:p>
  </w:footnote>
  <w:footnote w:type="continuationSeparator" w:id="0">
    <w:p w14:paraId="76D43FC9" w14:textId="77777777" w:rsidR="00874D9C" w:rsidRDefault="00874D9C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8F5E" w14:textId="36886B2B" w:rsidR="00E26895" w:rsidRDefault="00E26895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0BB0D515" wp14:editId="19EB4100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A964318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1" w15:restartNumberingAfterBreak="0">
    <w:nsid w:val="00000003"/>
    <w:multiLevelType w:val="singleLevel"/>
    <w:tmpl w:val="9CB6864A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57" w:hanging="360"/>
      </w:pPr>
      <w:rPr>
        <w:rFonts w:ascii="Calibri" w:hAnsi="Calibri" w:cs="Calibri" w:hint="default"/>
        <w:b/>
        <w:bCs/>
        <w:i w:val="0"/>
        <w:sz w:val="22"/>
        <w:szCs w:val="22"/>
      </w:rPr>
    </w:lvl>
  </w:abstractNum>
  <w:abstractNum w:abstractNumId="3" w15:restartNumberingAfterBreak="0">
    <w:nsid w:val="00000008"/>
    <w:multiLevelType w:val="multilevel"/>
    <w:tmpl w:val="7EEEEFDA"/>
    <w:name w:val="WW8Num7"/>
    <w:lvl w:ilvl="0">
      <w:start w:val="3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06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7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i/>
        <w:sz w:val="22"/>
        <w:szCs w:val="22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spacing w:val="20"/>
        <w:sz w:val="22"/>
        <w:szCs w:val="22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  <w:b/>
        <w:bCs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0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sz w:val="22"/>
        <w:szCs w:val="22"/>
        <w:lang w:eastAsia="ar-SA"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1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Myriad Web" w:hAnsi="Myriad Web" w:cs="Myriad Web" w:hint="default"/>
        <w:sz w:val="22"/>
        <w:szCs w:val="22"/>
        <w:lang w:eastAsia="ar-SA"/>
      </w:rPr>
    </w:lvl>
  </w:abstractNum>
  <w:abstractNum w:abstractNumId="1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bCs/>
        <w:i w:val="0"/>
        <w:iCs/>
        <w:sz w:val="22"/>
        <w:szCs w:val="22"/>
      </w:rPr>
    </w:lvl>
  </w:abstractNum>
  <w:abstractNum w:abstractNumId="13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bCs/>
        <w:i w:val="0"/>
        <w:color w:val="auto"/>
        <w:sz w:val="22"/>
        <w:szCs w:val="22"/>
      </w:rPr>
    </w:lvl>
  </w:abstractNum>
  <w:abstractNum w:abstractNumId="14" w15:restartNumberingAfterBreak="0">
    <w:nsid w:val="00000023"/>
    <w:multiLevelType w:val="singleLevel"/>
    <w:tmpl w:val="0000002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b/>
        <w:bCs/>
        <w:sz w:val="22"/>
        <w:szCs w:val="22"/>
      </w:rPr>
    </w:lvl>
  </w:abstractNum>
  <w:abstractNum w:abstractNumId="1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cs="Times New Roman" w:hint="default"/>
        <w:b/>
        <w:bCs/>
        <w:sz w:val="22"/>
        <w:szCs w:val="22"/>
      </w:rPr>
    </w:lvl>
  </w:abstractNum>
  <w:abstractNum w:abstractNumId="17" w15:restartNumberingAfterBreak="0">
    <w:nsid w:val="00000027"/>
    <w:multiLevelType w:val="multilevel"/>
    <w:tmpl w:val="00000027"/>
    <w:name w:val="WW8Num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cs="Myriad Web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18" w15:restartNumberingAfterBreak="0">
    <w:nsid w:val="00000029"/>
    <w:multiLevelType w:val="multi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sz w:val="22"/>
        <w:szCs w:val="22"/>
        <w:lang w:eastAsia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0000002A"/>
    <w:name w:val="WW8Num4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i/>
        <w:sz w:val="22"/>
        <w:szCs w:val="22"/>
      </w:rPr>
    </w:lvl>
  </w:abstractNum>
  <w:abstractNum w:abstractNumId="20" w15:restartNumberingAfterBreak="0">
    <w:nsid w:val="0000002B"/>
    <w:multiLevelType w:val="multilevel"/>
    <w:tmpl w:val="1B94554A"/>
    <w:name w:val="WW8Num42"/>
    <w:lvl w:ilvl="0">
      <w:start w:val="10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21" w15:restartNumberingAfterBreak="0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cs="Calibri"/>
        <w:b/>
        <w:bCs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2" w15:restartNumberingAfterBreak="0">
    <w:nsid w:val="01BB17DE"/>
    <w:multiLevelType w:val="hybridMultilevel"/>
    <w:tmpl w:val="AF7A8D08"/>
    <w:name w:val="WW8Num422222"/>
    <w:lvl w:ilvl="0" w:tplc="A4A4AF8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8106F1E"/>
    <w:multiLevelType w:val="multilevel"/>
    <w:tmpl w:val="766EB478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A1C0F27"/>
    <w:multiLevelType w:val="multilevel"/>
    <w:tmpl w:val="16BEE184"/>
    <w:name w:val="WW8Num11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26" w15:restartNumberingAfterBreak="0">
    <w:nsid w:val="13962511"/>
    <w:multiLevelType w:val="hybridMultilevel"/>
    <w:tmpl w:val="33E42342"/>
    <w:name w:val="WW8Num111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6851BAD"/>
    <w:multiLevelType w:val="hybridMultilevel"/>
    <w:tmpl w:val="A0FA136E"/>
    <w:name w:val="WW8Num72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06D42"/>
    <w:multiLevelType w:val="hybridMultilevel"/>
    <w:tmpl w:val="2542A7E4"/>
    <w:lvl w:ilvl="0" w:tplc="5FF83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868CD"/>
    <w:multiLevelType w:val="hybridMultilevel"/>
    <w:tmpl w:val="AE349B92"/>
    <w:name w:val="WW8Num4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361342"/>
    <w:multiLevelType w:val="hybridMultilevel"/>
    <w:tmpl w:val="FEB89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9113CD"/>
    <w:multiLevelType w:val="hybridMultilevel"/>
    <w:tmpl w:val="B1F69CCA"/>
    <w:name w:val="WW8Num42222"/>
    <w:lvl w:ilvl="0" w:tplc="F3F6E2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951DB"/>
    <w:multiLevelType w:val="hybridMultilevel"/>
    <w:tmpl w:val="0742CBBC"/>
    <w:name w:val="WW8Num1112"/>
    <w:lvl w:ilvl="0" w:tplc="66D6BB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05D697F"/>
    <w:multiLevelType w:val="hybridMultilevel"/>
    <w:tmpl w:val="97AE9646"/>
    <w:lvl w:ilvl="0" w:tplc="3710D61C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7D44927"/>
    <w:multiLevelType w:val="hybridMultilevel"/>
    <w:tmpl w:val="4FA0FE8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E4222C"/>
    <w:multiLevelType w:val="multilevel"/>
    <w:tmpl w:val="316E9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5D31A9"/>
    <w:multiLevelType w:val="hybridMultilevel"/>
    <w:tmpl w:val="C43CDBE8"/>
    <w:name w:val="WW8Num11122"/>
    <w:lvl w:ilvl="0" w:tplc="B996443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69F474DD"/>
    <w:multiLevelType w:val="hybridMultilevel"/>
    <w:tmpl w:val="86B2C11C"/>
    <w:name w:val="WW8Num722"/>
    <w:lvl w:ilvl="0" w:tplc="3C10BE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67242"/>
    <w:multiLevelType w:val="multilevel"/>
    <w:tmpl w:val="358A3F40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41" w15:restartNumberingAfterBreak="0">
    <w:nsid w:val="736B23F9"/>
    <w:multiLevelType w:val="hybridMultilevel"/>
    <w:tmpl w:val="7248C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B509D"/>
    <w:multiLevelType w:val="hybridMultilevel"/>
    <w:tmpl w:val="AE3E09F4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38D9"/>
    <w:multiLevelType w:val="hybridMultilevel"/>
    <w:tmpl w:val="21529F8E"/>
    <w:lvl w:ilvl="0" w:tplc="A582009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B79B4"/>
    <w:multiLevelType w:val="hybridMultilevel"/>
    <w:tmpl w:val="5784EEEC"/>
    <w:lvl w:ilvl="0" w:tplc="5BA06D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A2E31"/>
    <w:multiLevelType w:val="hybridMultilevel"/>
    <w:tmpl w:val="E480AD22"/>
    <w:lvl w:ilvl="0" w:tplc="84542A3E">
      <w:start w:val="9"/>
      <w:numFmt w:val="lowerLetter"/>
      <w:lvlText w:val="%1)"/>
      <w:lvlJc w:val="left"/>
      <w:pPr>
        <w:ind w:left="1068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5"/>
  </w:num>
  <w:num w:numId="3">
    <w:abstractNumId w:val="24"/>
  </w:num>
  <w:num w:numId="4">
    <w:abstractNumId w:val="23"/>
  </w:num>
  <w:num w:numId="5">
    <w:abstractNumId w:val="41"/>
  </w:num>
  <w:num w:numId="6">
    <w:abstractNumId w:val="44"/>
  </w:num>
  <w:num w:numId="7">
    <w:abstractNumId w:val="36"/>
  </w:num>
  <w:num w:numId="8">
    <w:abstractNumId w:val="37"/>
  </w:num>
  <w:num w:numId="9">
    <w:abstractNumId w:val="45"/>
  </w:num>
  <w:num w:numId="10">
    <w:abstractNumId w:val="43"/>
  </w:num>
  <w:num w:numId="11">
    <w:abstractNumId w:val="28"/>
  </w:num>
  <w:num w:numId="12">
    <w:abstractNumId w:val="30"/>
  </w:num>
  <w:num w:numId="13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070A3"/>
    <w:rsid w:val="00015DB1"/>
    <w:rsid w:val="00031E9D"/>
    <w:rsid w:val="000353CE"/>
    <w:rsid w:val="00035AAA"/>
    <w:rsid w:val="000443B5"/>
    <w:rsid w:val="000531D6"/>
    <w:rsid w:val="00065672"/>
    <w:rsid w:val="00073450"/>
    <w:rsid w:val="0007667F"/>
    <w:rsid w:val="000B5E9E"/>
    <w:rsid w:val="000B6969"/>
    <w:rsid w:val="000C3242"/>
    <w:rsid w:val="000F7127"/>
    <w:rsid w:val="000F7C96"/>
    <w:rsid w:val="00110803"/>
    <w:rsid w:val="0011708D"/>
    <w:rsid w:val="001248F1"/>
    <w:rsid w:val="00127F63"/>
    <w:rsid w:val="001553BB"/>
    <w:rsid w:val="00156B15"/>
    <w:rsid w:val="00165587"/>
    <w:rsid w:val="00166F36"/>
    <w:rsid w:val="001673C8"/>
    <w:rsid w:val="0017642A"/>
    <w:rsid w:val="00180A56"/>
    <w:rsid w:val="0018438D"/>
    <w:rsid w:val="00191F02"/>
    <w:rsid w:val="001920BE"/>
    <w:rsid w:val="001921FB"/>
    <w:rsid w:val="001A06E1"/>
    <w:rsid w:val="001C40A9"/>
    <w:rsid w:val="001E58C8"/>
    <w:rsid w:val="001E5A8C"/>
    <w:rsid w:val="001E650F"/>
    <w:rsid w:val="001F355C"/>
    <w:rsid w:val="0022284F"/>
    <w:rsid w:val="002364B7"/>
    <w:rsid w:val="00260B89"/>
    <w:rsid w:val="0026556F"/>
    <w:rsid w:val="002752C3"/>
    <w:rsid w:val="00276CEE"/>
    <w:rsid w:val="00282617"/>
    <w:rsid w:val="00286C7E"/>
    <w:rsid w:val="002A1D62"/>
    <w:rsid w:val="002A28B5"/>
    <w:rsid w:val="002B25A1"/>
    <w:rsid w:val="002C7FD9"/>
    <w:rsid w:val="002D046C"/>
    <w:rsid w:val="002D0DD1"/>
    <w:rsid w:val="002D0EC5"/>
    <w:rsid w:val="002E383C"/>
    <w:rsid w:val="002F1DD1"/>
    <w:rsid w:val="00306571"/>
    <w:rsid w:val="00310541"/>
    <w:rsid w:val="003144C2"/>
    <w:rsid w:val="00322A29"/>
    <w:rsid w:val="00334E2C"/>
    <w:rsid w:val="0033678A"/>
    <w:rsid w:val="003417E0"/>
    <w:rsid w:val="00344402"/>
    <w:rsid w:val="00354729"/>
    <w:rsid w:val="003556FF"/>
    <w:rsid w:val="00364041"/>
    <w:rsid w:val="00370936"/>
    <w:rsid w:val="00384ECB"/>
    <w:rsid w:val="003B4836"/>
    <w:rsid w:val="003B4BD1"/>
    <w:rsid w:val="003C51B3"/>
    <w:rsid w:val="003D71EB"/>
    <w:rsid w:val="003E388E"/>
    <w:rsid w:val="003F28A8"/>
    <w:rsid w:val="003F346D"/>
    <w:rsid w:val="004109ED"/>
    <w:rsid w:val="00422BF7"/>
    <w:rsid w:val="004316C5"/>
    <w:rsid w:val="0045025B"/>
    <w:rsid w:val="00457B4A"/>
    <w:rsid w:val="00472774"/>
    <w:rsid w:val="0048621C"/>
    <w:rsid w:val="004909D8"/>
    <w:rsid w:val="004B73A2"/>
    <w:rsid w:val="004C6080"/>
    <w:rsid w:val="004D2082"/>
    <w:rsid w:val="004F6E76"/>
    <w:rsid w:val="00500DC0"/>
    <w:rsid w:val="00507942"/>
    <w:rsid w:val="00510A94"/>
    <w:rsid w:val="00521688"/>
    <w:rsid w:val="00527A2D"/>
    <w:rsid w:val="0054117F"/>
    <w:rsid w:val="0055397E"/>
    <w:rsid w:val="00567855"/>
    <w:rsid w:val="00574C0F"/>
    <w:rsid w:val="00575641"/>
    <w:rsid w:val="00585213"/>
    <w:rsid w:val="005B0216"/>
    <w:rsid w:val="005B41FD"/>
    <w:rsid w:val="005B590F"/>
    <w:rsid w:val="005B595E"/>
    <w:rsid w:val="005B6E64"/>
    <w:rsid w:val="005D21DD"/>
    <w:rsid w:val="005D7F39"/>
    <w:rsid w:val="005E710D"/>
    <w:rsid w:val="005F43EB"/>
    <w:rsid w:val="005F72C6"/>
    <w:rsid w:val="00603BE0"/>
    <w:rsid w:val="00604B9B"/>
    <w:rsid w:val="00633936"/>
    <w:rsid w:val="00640660"/>
    <w:rsid w:val="00642F3C"/>
    <w:rsid w:val="006451DB"/>
    <w:rsid w:val="00654784"/>
    <w:rsid w:val="006645BB"/>
    <w:rsid w:val="0066552D"/>
    <w:rsid w:val="00695CD8"/>
    <w:rsid w:val="006C45F8"/>
    <w:rsid w:val="006C5638"/>
    <w:rsid w:val="006D53A2"/>
    <w:rsid w:val="006E0063"/>
    <w:rsid w:val="006F26B4"/>
    <w:rsid w:val="006F7A8A"/>
    <w:rsid w:val="007055F5"/>
    <w:rsid w:val="0071190D"/>
    <w:rsid w:val="00711D65"/>
    <w:rsid w:val="00727CDD"/>
    <w:rsid w:val="007342D9"/>
    <w:rsid w:val="0074690F"/>
    <w:rsid w:val="007615DE"/>
    <w:rsid w:val="00765C97"/>
    <w:rsid w:val="0077222C"/>
    <w:rsid w:val="0078068D"/>
    <w:rsid w:val="007818EB"/>
    <w:rsid w:val="007A3BBE"/>
    <w:rsid w:val="007B1F6F"/>
    <w:rsid w:val="007C653C"/>
    <w:rsid w:val="008161E2"/>
    <w:rsid w:val="008206D4"/>
    <w:rsid w:val="008229A4"/>
    <w:rsid w:val="00831FB7"/>
    <w:rsid w:val="0084028D"/>
    <w:rsid w:val="0086621F"/>
    <w:rsid w:val="00874D9C"/>
    <w:rsid w:val="00876AAA"/>
    <w:rsid w:val="0088175D"/>
    <w:rsid w:val="0088367C"/>
    <w:rsid w:val="008919A7"/>
    <w:rsid w:val="008A4BDF"/>
    <w:rsid w:val="008B030C"/>
    <w:rsid w:val="008B0C64"/>
    <w:rsid w:val="008C7FCF"/>
    <w:rsid w:val="008E54BB"/>
    <w:rsid w:val="008E5E85"/>
    <w:rsid w:val="008E7F86"/>
    <w:rsid w:val="008F1305"/>
    <w:rsid w:val="0091332C"/>
    <w:rsid w:val="00914B73"/>
    <w:rsid w:val="00917236"/>
    <w:rsid w:val="0092706C"/>
    <w:rsid w:val="009364EF"/>
    <w:rsid w:val="00936527"/>
    <w:rsid w:val="009462F0"/>
    <w:rsid w:val="00947363"/>
    <w:rsid w:val="009564A0"/>
    <w:rsid w:val="00956D6E"/>
    <w:rsid w:val="00983AC4"/>
    <w:rsid w:val="009A21A4"/>
    <w:rsid w:val="009B4C23"/>
    <w:rsid w:val="009B6E2A"/>
    <w:rsid w:val="009B76AA"/>
    <w:rsid w:val="009C1F98"/>
    <w:rsid w:val="009D65EB"/>
    <w:rsid w:val="009E3F6C"/>
    <w:rsid w:val="00A066AC"/>
    <w:rsid w:val="00A1295C"/>
    <w:rsid w:val="00A17DB2"/>
    <w:rsid w:val="00A238AA"/>
    <w:rsid w:val="00A27266"/>
    <w:rsid w:val="00A4399A"/>
    <w:rsid w:val="00A52915"/>
    <w:rsid w:val="00A57962"/>
    <w:rsid w:val="00A57B4C"/>
    <w:rsid w:val="00A642A2"/>
    <w:rsid w:val="00A65216"/>
    <w:rsid w:val="00A669CF"/>
    <w:rsid w:val="00A72458"/>
    <w:rsid w:val="00A80FDD"/>
    <w:rsid w:val="00A87671"/>
    <w:rsid w:val="00A95D2A"/>
    <w:rsid w:val="00AD20F6"/>
    <w:rsid w:val="00AE0840"/>
    <w:rsid w:val="00AF6B94"/>
    <w:rsid w:val="00B0260D"/>
    <w:rsid w:val="00B216D0"/>
    <w:rsid w:val="00B26045"/>
    <w:rsid w:val="00B3053F"/>
    <w:rsid w:val="00B35E95"/>
    <w:rsid w:val="00B367AD"/>
    <w:rsid w:val="00B63F82"/>
    <w:rsid w:val="00B66D8D"/>
    <w:rsid w:val="00B6758D"/>
    <w:rsid w:val="00B8411A"/>
    <w:rsid w:val="00B90167"/>
    <w:rsid w:val="00B94D2D"/>
    <w:rsid w:val="00B976AC"/>
    <w:rsid w:val="00B97712"/>
    <w:rsid w:val="00BB082C"/>
    <w:rsid w:val="00BB4EAB"/>
    <w:rsid w:val="00C00A3B"/>
    <w:rsid w:val="00C10540"/>
    <w:rsid w:val="00C22C51"/>
    <w:rsid w:val="00C42F90"/>
    <w:rsid w:val="00C468F2"/>
    <w:rsid w:val="00C53941"/>
    <w:rsid w:val="00C5492F"/>
    <w:rsid w:val="00C6433D"/>
    <w:rsid w:val="00C87336"/>
    <w:rsid w:val="00C9364B"/>
    <w:rsid w:val="00C95189"/>
    <w:rsid w:val="00CA1BDF"/>
    <w:rsid w:val="00CB0F98"/>
    <w:rsid w:val="00CB446A"/>
    <w:rsid w:val="00CB60F9"/>
    <w:rsid w:val="00CB6573"/>
    <w:rsid w:val="00CD6D52"/>
    <w:rsid w:val="00CE0E26"/>
    <w:rsid w:val="00CE26C8"/>
    <w:rsid w:val="00CE705A"/>
    <w:rsid w:val="00D320C2"/>
    <w:rsid w:val="00D432C5"/>
    <w:rsid w:val="00D63702"/>
    <w:rsid w:val="00D74C60"/>
    <w:rsid w:val="00D8472C"/>
    <w:rsid w:val="00DB1E17"/>
    <w:rsid w:val="00DB5A48"/>
    <w:rsid w:val="00DC6E52"/>
    <w:rsid w:val="00DD0E4E"/>
    <w:rsid w:val="00E148B5"/>
    <w:rsid w:val="00E150DD"/>
    <w:rsid w:val="00E22297"/>
    <w:rsid w:val="00E26895"/>
    <w:rsid w:val="00E436F1"/>
    <w:rsid w:val="00E46E7E"/>
    <w:rsid w:val="00E554E0"/>
    <w:rsid w:val="00E55A2F"/>
    <w:rsid w:val="00E56B47"/>
    <w:rsid w:val="00E67F72"/>
    <w:rsid w:val="00E70FC0"/>
    <w:rsid w:val="00E84EEF"/>
    <w:rsid w:val="00EC5AD5"/>
    <w:rsid w:val="00ED79E3"/>
    <w:rsid w:val="00EE06EF"/>
    <w:rsid w:val="00EF0C9D"/>
    <w:rsid w:val="00EF24E2"/>
    <w:rsid w:val="00EF2B81"/>
    <w:rsid w:val="00F042B2"/>
    <w:rsid w:val="00F43682"/>
    <w:rsid w:val="00F441A8"/>
    <w:rsid w:val="00F83E82"/>
    <w:rsid w:val="00FA1648"/>
    <w:rsid w:val="00FA62D7"/>
    <w:rsid w:val="00FB2215"/>
    <w:rsid w:val="00FC09A6"/>
    <w:rsid w:val="00FC18C0"/>
    <w:rsid w:val="00FD534B"/>
    <w:rsid w:val="00FE7F85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2F38"/>
  <w15:docId w15:val="{24EDF7BF-D8AC-44B3-B2E4-AA728B0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paragraph" w:styleId="Nagwek1">
    <w:name w:val="heading 1"/>
    <w:basedOn w:val="Normalny"/>
    <w:next w:val="Normalny"/>
    <w:link w:val="Nagwek1Znak"/>
    <w:qFormat/>
    <w:rsid w:val="009462F0"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4" w:space="2" w:color="ED7D31"/>
        <w:right w:val="none" w:sz="0" w:space="0" w:color="000000"/>
      </w:pBdr>
      <w:suppressAutoHyphens/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462F0"/>
    <w:pPr>
      <w:keepNext/>
      <w:keepLines/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462F0"/>
    <w:pPr>
      <w:keepNext/>
      <w:keepLines/>
      <w:numPr>
        <w:ilvl w:val="2"/>
        <w:numId w:val="1"/>
      </w:numPr>
      <w:suppressAutoHyphen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9462F0"/>
    <w:pPr>
      <w:keepNext/>
      <w:keepLines/>
      <w:numPr>
        <w:ilvl w:val="3"/>
        <w:numId w:val="1"/>
      </w:numPr>
      <w:suppressAutoHyphen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462F0"/>
    <w:pPr>
      <w:keepNext/>
      <w:keepLines/>
      <w:numPr>
        <w:ilvl w:val="4"/>
        <w:numId w:val="1"/>
      </w:numPr>
      <w:suppressAutoHyphen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462F0"/>
    <w:pPr>
      <w:keepNext/>
      <w:keepLines/>
      <w:numPr>
        <w:ilvl w:val="5"/>
        <w:numId w:val="1"/>
      </w:numPr>
      <w:suppressAutoHyphen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462F0"/>
    <w:pPr>
      <w:keepNext/>
      <w:keepLines/>
      <w:numPr>
        <w:ilvl w:val="6"/>
        <w:numId w:val="1"/>
      </w:numPr>
      <w:suppressAutoHyphen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462F0"/>
    <w:pPr>
      <w:keepNext/>
      <w:keepLines/>
      <w:numPr>
        <w:ilvl w:val="7"/>
        <w:numId w:val="1"/>
      </w:numPr>
      <w:suppressAutoHyphen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9462F0"/>
    <w:pPr>
      <w:keepNext/>
      <w:keepLines/>
      <w:numPr>
        <w:ilvl w:val="8"/>
        <w:numId w:val="1"/>
      </w:numPr>
      <w:suppressAutoHyphen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9462F0"/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character" w:customStyle="1" w:styleId="Nagwek2Znak">
    <w:name w:val="Nagłówek 2 Znak"/>
    <w:basedOn w:val="Domylnaczcionkaakapitu"/>
    <w:link w:val="Nagwek2"/>
    <w:rsid w:val="009462F0"/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9462F0"/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9462F0"/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462F0"/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9462F0"/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9462F0"/>
    <w:rPr>
      <w:rFonts w:ascii="Calibri Light" w:eastAsia="SimSun" w:hAnsi="Calibri Light" w:cs="Times New Roman"/>
      <w:b/>
      <w:bCs/>
      <w:color w:val="833C0B"/>
      <w:lang w:eastAsia="zh-CN"/>
    </w:rPr>
  </w:style>
  <w:style w:type="character" w:customStyle="1" w:styleId="Nagwek8Znak">
    <w:name w:val="Nagłówek 8 Znak"/>
    <w:basedOn w:val="Domylnaczcionkaakapitu"/>
    <w:link w:val="Nagwek8"/>
    <w:rsid w:val="009462F0"/>
    <w:rPr>
      <w:rFonts w:ascii="Calibri Light" w:eastAsia="SimSun" w:hAnsi="Calibri Light" w:cs="Times New Roman"/>
      <w:color w:val="833C0B"/>
      <w:lang w:eastAsia="zh-CN"/>
    </w:rPr>
  </w:style>
  <w:style w:type="character" w:customStyle="1" w:styleId="Nagwek9Znak">
    <w:name w:val="Nagłówek 9 Znak"/>
    <w:basedOn w:val="Domylnaczcionkaakapitu"/>
    <w:link w:val="Nagwek9"/>
    <w:rsid w:val="009462F0"/>
    <w:rPr>
      <w:rFonts w:ascii="Calibri Light" w:eastAsia="SimSun" w:hAnsi="Calibri Light" w:cs="Times New Roman"/>
      <w:i/>
      <w:iCs/>
      <w:color w:val="833C0B"/>
      <w:lang w:eastAsia="zh-CN"/>
    </w:rPr>
  </w:style>
  <w:style w:type="character" w:customStyle="1" w:styleId="WW8Num1z0">
    <w:name w:val="WW8Num1z0"/>
    <w:rsid w:val="009462F0"/>
    <w:rPr>
      <w:rFonts w:cs="Calibri"/>
      <w:b/>
      <w:bCs/>
      <w:sz w:val="22"/>
      <w:szCs w:val="22"/>
    </w:rPr>
  </w:style>
  <w:style w:type="character" w:customStyle="1" w:styleId="WW8Num1z1">
    <w:name w:val="WW8Num1z1"/>
    <w:rsid w:val="009462F0"/>
    <w:rPr>
      <w:rFonts w:cs="Calibri"/>
      <w:sz w:val="22"/>
      <w:szCs w:val="22"/>
    </w:rPr>
  </w:style>
  <w:style w:type="character" w:customStyle="1" w:styleId="WW8Num1z2">
    <w:name w:val="WW8Num1z2"/>
    <w:rsid w:val="009462F0"/>
  </w:style>
  <w:style w:type="character" w:customStyle="1" w:styleId="WW8Num1z3">
    <w:name w:val="WW8Num1z3"/>
    <w:rsid w:val="009462F0"/>
  </w:style>
  <w:style w:type="character" w:customStyle="1" w:styleId="WW8Num1z4">
    <w:name w:val="WW8Num1z4"/>
    <w:rsid w:val="009462F0"/>
  </w:style>
  <w:style w:type="character" w:customStyle="1" w:styleId="WW8Num1z5">
    <w:name w:val="WW8Num1z5"/>
    <w:rsid w:val="009462F0"/>
  </w:style>
  <w:style w:type="character" w:customStyle="1" w:styleId="WW8Num1z6">
    <w:name w:val="WW8Num1z6"/>
    <w:rsid w:val="009462F0"/>
  </w:style>
  <w:style w:type="character" w:customStyle="1" w:styleId="WW8Num1z7">
    <w:name w:val="WW8Num1z7"/>
    <w:rsid w:val="009462F0"/>
  </w:style>
  <w:style w:type="character" w:customStyle="1" w:styleId="WW8Num1z8">
    <w:name w:val="WW8Num1z8"/>
    <w:rsid w:val="009462F0"/>
  </w:style>
  <w:style w:type="character" w:customStyle="1" w:styleId="WW8Num2z0">
    <w:name w:val="WW8Num2z0"/>
    <w:rsid w:val="009462F0"/>
    <w:rPr>
      <w:rFonts w:cs="Calibri" w:hint="default"/>
      <w:b/>
      <w:spacing w:val="-4"/>
      <w:sz w:val="22"/>
      <w:szCs w:val="22"/>
    </w:rPr>
  </w:style>
  <w:style w:type="character" w:customStyle="1" w:styleId="WW8Num2z1">
    <w:name w:val="WW8Num2z1"/>
    <w:rsid w:val="009462F0"/>
  </w:style>
  <w:style w:type="character" w:customStyle="1" w:styleId="WW8Num2z2">
    <w:name w:val="WW8Num2z2"/>
    <w:rsid w:val="009462F0"/>
  </w:style>
  <w:style w:type="character" w:customStyle="1" w:styleId="WW8Num2z3">
    <w:name w:val="WW8Num2z3"/>
    <w:rsid w:val="009462F0"/>
  </w:style>
  <w:style w:type="character" w:customStyle="1" w:styleId="WW8Num2z4">
    <w:name w:val="WW8Num2z4"/>
    <w:rsid w:val="009462F0"/>
  </w:style>
  <w:style w:type="character" w:customStyle="1" w:styleId="WW8Num2z5">
    <w:name w:val="WW8Num2z5"/>
    <w:rsid w:val="009462F0"/>
  </w:style>
  <w:style w:type="character" w:customStyle="1" w:styleId="WW8Num2z6">
    <w:name w:val="WW8Num2z6"/>
    <w:rsid w:val="009462F0"/>
  </w:style>
  <w:style w:type="character" w:customStyle="1" w:styleId="WW8Num2z7">
    <w:name w:val="WW8Num2z7"/>
    <w:rsid w:val="009462F0"/>
  </w:style>
  <w:style w:type="character" w:customStyle="1" w:styleId="WW8Num2z8">
    <w:name w:val="WW8Num2z8"/>
    <w:rsid w:val="009462F0"/>
  </w:style>
  <w:style w:type="character" w:customStyle="1" w:styleId="WW8Num3z0">
    <w:name w:val="WW8Num3z0"/>
    <w:rsid w:val="009462F0"/>
    <w:rPr>
      <w:rFonts w:cs="Calibri"/>
      <w:b/>
      <w:bCs/>
      <w:i/>
      <w:sz w:val="22"/>
      <w:szCs w:val="22"/>
    </w:rPr>
  </w:style>
  <w:style w:type="character" w:customStyle="1" w:styleId="WW8Num3z1">
    <w:name w:val="WW8Num3z1"/>
    <w:rsid w:val="009462F0"/>
  </w:style>
  <w:style w:type="character" w:customStyle="1" w:styleId="WW8Num3z2">
    <w:name w:val="WW8Num3z2"/>
    <w:rsid w:val="009462F0"/>
  </w:style>
  <w:style w:type="character" w:customStyle="1" w:styleId="WW8Num3z3">
    <w:name w:val="WW8Num3z3"/>
    <w:rsid w:val="009462F0"/>
  </w:style>
  <w:style w:type="character" w:customStyle="1" w:styleId="WW8Num3z4">
    <w:name w:val="WW8Num3z4"/>
    <w:rsid w:val="009462F0"/>
  </w:style>
  <w:style w:type="character" w:customStyle="1" w:styleId="WW8Num3z5">
    <w:name w:val="WW8Num3z5"/>
    <w:rsid w:val="009462F0"/>
  </w:style>
  <w:style w:type="character" w:customStyle="1" w:styleId="WW8Num3z6">
    <w:name w:val="WW8Num3z6"/>
    <w:rsid w:val="009462F0"/>
  </w:style>
  <w:style w:type="character" w:customStyle="1" w:styleId="WW8Num3z7">
    <w:name w:val="WW8Num3z7"/>
    <w:rsid w:val="009462F0"/>
  </w:style>
  <w:style w:type="character" w:customStyle="1" w:styleId="WW8Num3z8">
    <w:name w:val="WW8Num3z8"/>
    <w:rsid w:val="009462F0"/>
  </w:style>
  <w:style w:type="character" w:customStyle="1" w:styleId="WW8Num4z0">
    <w:name w:val="WW8Num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z1">
    <w:name w:val="WW8Num4z1"/>
    <w:rsid w:val="009462F0"/>
  </w:style>
  <w:style w:type="character" w:customStyle="1" w:styleId="WW8Num4z2">
    <w:name w:val="WW8Num4z2"/>
    <w:rsid w:val="009462F0"/>
  </w:style>
  <w:style w:type="character" w:customStyle="1" w:styleId="WW8Num4z3">
    <w:name w:val="WW8Num4z3"/>
    <w:rsid w:val="009462F0"/>
  </w:style>
  <w:style w:type="character" w:customStyle="1" w:styleId="WW8Num4z4">
    <w:name w:val="WW8Num4z4"/>
    <w:rsid w:val="009462F0"/>
  </w:style>
  <w:style w:type="character" w:customStyle="1" w:styleId="WW8Num4z5">
    <w:name w:val="WW8Num4z5"/>
    <w:rsid w:val="009462F0"/>
  </w:style>
  <w:style w:type="character" w:customStyle="1" w:styleId="WW8Num4z6">
    <w:name w:val="WW8Num4z6"/>
    <w:rsid w:val="009462F0"/>
  </w:style>
  <w:style w:type="character" w:customStyle="1" w:styleId="WW8Num4z7">
    <w:name w:val="WW8Num4z7"/>
    <w:rsid w:val="009462F0"/>
  </w:style>
  <w:style w:type="character" w:customStyle="1" w:styleId="WW8Num4z8">
    <w:name w:val="WW8Num4z8"/>
    <w:rsid w:val="009462F0"/>
  </w:style>
  <w:style w:type="character" w:customStyle="1" w:styleId="WW8Num5z0">
    <w:name w:val="WW8Num5z0"/>
    <w:rsid w:val="009462F0"/>
    <w:rPr>
      <w:rFonts w:cs="Times New Roman"/>
      <w:sz w:val="22"/>
      <w:szCs w:val="22"/>
      <w:lang w:eastAsia="ar-SA"/>
    </w:rPr>
  </w:style>
  <w:style w:type="character" w:customStyle="1" w:styleId="WW8Num6z0">
    <w:name w:val="WW8Num6z0"/>
    <w:rsid w:val="009462F0"/>
    <w:rPr>
      <w:rFonts w:ascii="Calibri" w:hAnsi="Calibri" w:cs="Calibri" w:hint="default"/>
      <w:b/>
      <w:bCs/>
      <w:i w:val="0"/>
      <w:sz w:val="22"/>
      <w:szCs w:val="22"/>
    </w:rPr>
  </w:style>
  <w:style w:type="character" w:customStyle="1" w:styleId="WW8Num6z1">
    <w:name w:val="WW8Num6z1"/>
    <w:rsid w:val="009462F0"/>
    <w:rPr>
      <w:rFonts w:ascii="Courier New" w:hAnsi="Courier New" w:cs="Courier New" w:hint="default"/>
    </w:rPr>
  </w:style>
  <w:style w:type="character" w:customStyle="1" w:styleId="WW8Num6z2">
    <w:name w:val="WW8Num6z2"/>
    <w:rsid w:val="009462F0"/>
    <w:rPr>
      <w:rFonts w:ascii="Wingdings" w:hAnsi="Wingdings" w:cs="Wingdings" w:hint="default"/>
    </w:rPr>
  </w:style>
  <w:style w:type="character" w:customStyle="1" w:styleId="WW8Num6z3">
    <w:name w:val="WW8Num6z3"/>
    <w:rsid w:val="009462F0"/>
    <w:rPr>
      <w:rFonts w:ascii="Symbol" w:hAnsi="Symbol" w:cs="Symbol" w:hint="default"/>
    </w:rPr>
  </w:style>
  <w:style w:type="character" w:customStyle="1" w:styleId="WW8Num7z0">
    <w:name w:val="WW8Num7z0"/>
    <w:rsid w:val="009462F0"/>
    <w:rPr>
      <w:rFonts w:cs="Calibri"/>
      <w:sz w:val="22"/>
      <w:szCs w:val="22"/>
      <w:lang w:bidi="th-TH"/>
    </w:rPr>
  </w:style>
  <w:style w:type="character" w:customStyle="1" w:styleId="WW8Num7z1">
    <w:name w:val="WW8Num7z1"/>
    <w:rsid w:val="009462F0"/>
  </w:style>
  <w:style w:type="character" w:customStyle="1" w:styleId="WW8Num7z2">
    <w:name w:val="WW8Num7z2"/>
    <w:rsid w:val="009462F0"/>
  </w:style>
  <w:style w:type="character" w:customStyle="1" w:styleId="WW8Num7z3">
    <w:name w:val="WW8Num7z3"/>
    <w:rsid w:val="009462F0"/>
  </w:style>
  <w:style w:type="character" w:customStyle="1" w:styleId="WW8Num7z4">
    <w:name w:val="WW8Num7z4"/>
    <w:rsid w:val="009462F0"/>
  </w:style>
  <w:style w:type="character" w:customStyle="1" w:styleId="WW8Num7z5">
    <w:name w:val="WW8Num7z5"/>
    <w:rsid w:val="009462F0"/>
  </w:style>
  <w:style w:type="character" w:customStyle="1" w:styleId="WW8Num7z6">
    <w:name w:val="WW8Num7z6"/>
    <w:rsid w:val="009462F0"/>
  </w:style>
  <w:style w:type="character" w:customStyle="1" w:styleId="WW8Num7z7">
    <w:name w:val="WW8Num7z7"/>
    <w:rsid w:val="009462F0"/>
  </w:style>
  <w:style w:type="character" w:customStyle="1" w:styleId="WW8Num7z8">
    <w:name w:val="WW8Num7z8"/>
    <w:rsid w:val="009462F0"/>
  </w:style>
  <w:style w:type="character" w:customStyle="1" w:styleId="WW8Num8z0">
    <w:name w:val="WW8Num8z0"/>
    <w:rsid w:val="009462F0"/>
    <w:rPr>
      <w:rFonts w:ascii="Wingdings" w:hAnsi="Wingdings" w:cs="Wingdings" w:hint="default"/>
    </w:rPr>
  </w:style>
  <w:style w:type="character" w:customStyle="1" w:styleId="WW8Num8z1">
    <w:name w:val="WW8Num8z1"/>
    <w:rsid w:val="009462F0"/>
    <w:rPr>
      <w:rFonts w:ascii="Courier New" w:hAnsi="Courier New" w:cs="Courier New" w:hint="default"/>
    </w:rPr>
  </w:style>
  <w:style w:type="character" w:customStyle="1" w:styleId="WW8Num8z3">
    <w:name w:val="WW8Num8z3"/>
    <w:rsid w:val="009462F0"/>
    <w:rPr>
      <w:rFonts w:ascii="Symbol" w:hAnsi="Symbol" w:cs="Symbol" w:hint="default"/>
    </w:rPr>
  </w:style>
  <w:style w:type="character" w:customStyle="1" w:styleId="WW8Num9z0">
    <w:name w:val="WW8Num9z0"/>
    <w:rsid w:val="009462F0"/>
    <w:rPr>
      <w:rFonts w:ascii="Cambria" w:hAnsi="Cambria" w:cs="Cambria"/>
      <w:spacing w:val="-4"/>
      <w:sz w:val="24"/>
      <w:szCs w:val="24"/>
      <w:lang w:bidi="th-TH"/>
    </w:rPr>
  </w:style>
  <w:style w:type="character" w:customStyle="1" w:styleId="WW8Num9z1">
    <w:name w:val="WW8Num9z1"/>
    <w:rsid w:val="009462F0"/>
  </w:style>
  <w:style w:type="character" w:customStyle="1" w:styleId="WW8Num9z2">
    <w:name w:val="WW8Num9z2"/>
    <w:rsid w:val="009462F0"/>
  </w:style>
  <w:style w:type="character" w:customStyle="1" w:styleId="WW8Num9z3">
    <w:name w:val="WW8Num9z3"/>
    <w:rsid w:val="009462F0"/>
  </w:style>
  <w:style w:type="character" w:customStyle="1" w:styleId="WW8Num9z4">
    <w:name w:val="WW8Num9z4"/>
    <w:rsid w:val="009462F0"/>
  </w:style>
  <w:style w:type="character" w:customStyle="1" w:styleId="WW8Num9z5">
    <w:name w:val="WW8Num9z5"/>
    <w:rsid w:val="009462F0"/>
  </w:style>
  <w:style w:type="character" w:customStyle="1" w:styleId="WW8Num9z6">
    <w:name w:val="WW8Num9z6"/>
    <w:rsid w:val="009462F0"/>
  </w:style>
  <w:style w:type="character" w:customStyle="1" w:styleId="WW8Num9z7">
    <w:name w:val="WW8Num9z7"/>
    <w:rsid w:val="009462F0"/>
  </w:style>
  <w:style w:type="character" w:customStyle="1" w:styleId="WW8Num9z8">
    <w:name w:val="WW8Num9z8"/>
    <w:rsid w:val="009462F0"/>
  </w:style>
  <w:style w:type="character" w:customStyle="1" w:styleId="WW8Num10z0">
    <w:name w:val="WW8Num10z0"/>
    <w:rsid w:val="009462F0"/>
    <w:rPr>
      <w:rFonts w:cs="Calibri"/>
      <w:sz w:val="22"/>
      <w:szCs w:val="22"/>
    </w:rPr>
  </w:style>
  <w:style w:type="character" w:customStyle="1" w:styleId="WW8Num10z1">
    <w:name w:val="WW8Num10z1"/>
    <w:rsid w:val="009462F0"/>
  </w:style>
  <w:style w:type="character" w:customStyle="1" w:styleId="WW8Num10z2">
    <w:name w:val="WW8Num10z2"/>
    <w:rsid w:val="009462F0"/>
  </w:style>
  <w:style w:type="character" w:customStyle="1" w:styleId="WW8Num10z3">
    <w:name w:val="WW8Num10z3"/>
    <w:rsid w:val="009462F0"/>
  </w:style>
  <w:style w:type="character" w:customStyle="1" w:styleId="WW8Num10z4">
    <w:name w:val="WW8Num10z4"/>
    <w:rsid w:val="009462F0"/>
  </w:style>
  <w:style w:type="character" w:customStyle="1" w:styleId="WW8Num10z5">
    <w:name w:val="WW8Num10z5"/>
    <w:rsid w:val="009462F0"/>
  </w:style>
  <w:style w:type="character" w:customStyle="1" w:styleId="WW8Num10z6">
    <w:name w:val="WW8Num10z6"/>
    <w:rsid w:val="009462F0"/>
  </w:style>
  <w:style w:type="character" w:customStyle="1" w:styleId="WW8Num10z7">
    <w:name w:val="WW8Num10z7"/>
    <w:rsid w:val="009462F0"/>
  </w:style>
  <w:style w:type="character" w:customStyle="1" w:styleId="WW8Num10z8">
    <w:name w:val="WW8Num10z8"/>
    <w:rsid w:val="009462F0"/>
  </w:style>
  <w:style w:type="character" w:customStyle="1" w:styleId="WW8Num11z0">
    <w:name w:val="WW8Num11z0"/>
    <w:rsid w:val="009462F0"/>
    <w:rPr>
      <w:rFonts w:cs="Times New Roman"/>
      <w:b/>
      <w:bCs/>
    </w:rPr>
  </w:style>
  <w:style w:type="character" w:customStyle="1" w:styleId="WW8Num12z0">
    <w:name w:val="WW8Num12z0"/>
    <w:rsid w:val="009462F0"/>
    <w:rPr>
      <w:b/>
    </w:rPr>
  </w:style>
  <w:style w:type="character" w:customStyle="1" w:styleId="WW8Num12z1">
    <w:name w:val="WW8Num12z1"/>
    <w:rsid w:val="009462F0"/>
  </w:style>
  <w:style w:type="character" w:customStyle="1" w:styleId="WW8Num12z2">
    <w:name w:val="WW8Num12z2"/>
    <w:rsid w:val="009462F0"/>
  </w:style>
  <w:style w:type="character" w:customStyle="1" w:styleId="WW8Num12z3">
    <w:name w:val="WW8Num12z3"/>
    <w:rsid w:val="009462F0"/>
  </w:style>
  <w:style w:type="character" w:customStyle="1" w:styleId="WW8Num12z4">
    <w:name w:val="WW8Num12z4"/>
    <w:rsid w:val="009462F0"/>
  </w:style>
  <w:style w:type="character" w:customStyle="1" w:styleId="WW8Num12z5">
    <w:name w:val="WW8Num12z5"/>
    <w:rsid w:val="009462F0"/>
  </w:style>
  <w:style w:type="character" w:customStyle="1" w:styleId="WW8Num12z6">
    <w:name w:val="WW8Num12z6"/>
    <w:rsid w:val="009462F0"/>
  </w:style>
  <w:style w:type="character" w:customStyle="1" w:styleId="WW8Num12z7">
    <w:name w:val="WW8Num12z7"/>
    <w:rsid w:val="009462F0"/>
  </w:style>
  <w:style w:type="character" w:customStyle="1" w:styleId="WW8Num12z8">
    <w:name w:val="WW8Num12z8"/>
    <w:rsid w:val="009462F0"/>
  </w:style>
  <w:style w:type="character" w:customStyle="1" w:styleId="WW8Num13z0">
    <w:name w:val="WW8Num13z0"/>
    <w:rsid w:val="009462F0"/>
    <w:rPr>
      <w:rFonts w:cs="Calibri"/>
      <w:b/>
      <w:bCs/>
      <w:sz w:val="22"/>
      <w:szCs w:val="22"/>
    </w:rPr>
  </w:style>
  <w:style w:type="character" w:customStyle="1" w:styleId="WW8Num13z1">
    <w:name w:val="WW8Num13z1"/>
    <w:rsid w:val="009462F0"/>
  </w:style>
  <w:style w:type="character" w:customStyle="1" w:styleId="WW8Num13z2">
    <w:name w:val="WW8Num13z2"/>
    <w:rsid w:val="009462F0"/>
  </w:style>
  <w:style w:type="character" w:customStyle="1" w:styleId="WW8Num13z3">
    <w:name w:val="WW8Num13z3"/>
    <w:rsid w:val="009462F0"/>
  </w:style>
  <w:style w:type="character" w:customStyle="1" w:styleId="WW8Num13z4">
    <w:name w:val="WW8Num13z4"/>
    <w:rsid w:val="009462F0"/>
  </w:style>
  <w:style w:type="character" w:customStyle="1" w:styleId="WW8Num13z5">
    <w:name w:val="WW8Num13z5"/>
    <w:rsid w:val="009462F0"/>
  </w:style>
  <w:style w:type="character" w:customStyle="1" w:styleId="WW8Num13z6">
    <w:name w:val="WW8Num13z6"/>
    <w:rsid w:val="009462F0"/>
  </w:style>
  <w:style w:type="character" w:customStyle="1" w:styleId="WW8Num13z7">
    <w:name w:val="WW8Num13z7"/>
    <w:rsid w:val="009462F0"/>
  </w:style>
  <w:style w:type="character" w:customStyle="1" w:styleId="WW8Num13z8">
    <w:name w:val="WW8Num13z8"/>
    <w:rsid w:val="009462F0"/>
  </w:style>
  <w:style w:type="character" w:customStyle="1" w:styleId="WW8Num14z0">
    <w:name w:val="WW8Num14z0"/>
    <w:rsid w:val="009462F0"/>
    <w:rPr>
      <w:rFonts w:cs="Times New Roman"/>
    </w:rPr>
  </w:style>
  <w:style w:type="character" w:customStyle="1" w:styleId="WW8Num14z1">
    <w:name w:val="WW8Num14z1"/>
    <w:rsid w:val="009462F0"/>
    <w:rPr>
      <w:rFonts w:ascii="Calibri" w:hAnsi="Calibri" w:cs="Times New Roman"/>
      <w:b/>
      <w:bCs/>
      <w:sz w:val="22"/>
      <w:szCs w:val="22"/>
    </w:rPr>
  </w:style>
  <w:style w:type="character" w:customStyle="1" w:styleId="WW8Num15z0">
    <w:name w:val="WW8Num15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15z1">
    <w:name w:val="WW8Num15z1"/>
    <w:rsid w:val="009462F0"/>
    <w:rPr>
      <w:rFonts w:cs="Times New Roman"/>
    </w:rPr>
  </w:style>
  <w:style w:type="character" w:customStyle="1" w:styleId="WW8Num16z0">
    <w:name w:val="WW8Num16z0"/>
    <w:rsid w:val="009462F0"/>
    <w:rPr>
      <w:rFonts w:ascii="Symbol" w:hAnsi="Symbol" w:cs="Symbol" w:hint="default"/>
      <w:color w:val="000000"/>
      <w:spacing w:val="-4"/>
      <w:sz w:val="22"/>
      <w:szCs w:val="22"/>
      <w:lang w:bidi="th-TH"/>
    </w:rPr>
  </w:style>
  <w:style w:type="character" w:customStyle="1" w:styleId="WW8Num16z1">
    <w:name w:val="WW8Num16z1"/>
    <w:rsid w:val="009462F0"/>
    <w:rPr>
      <w:rFonts w:ascii="Courier New" w:hAnsi="Courier New" w:cs="Courier New" w:hint="default"/>
    </w:rPr>
  </w:style>
  <w:style w:type="character" w:customStyle="1" w:styleId="WW8Num16z2">
    <w:name w:val="WW8Num16z2"/>
    <w:rsid w:val="009462F0"/>
    <w:rPr>
      <w:rFonts w:ascii="Wingdings" w:hAnsi="Wingdings" w:cs="Wingdings" w:hint="default"/>
    </w:rPr>
  </w:style>
  <w:style w:type="character" w:customStyle="1" w:styleId="WW8Num17z0">
    <w:name w:val="WW8Num17z0"/>
    <w:rsid w:val="009462F0"/>
    <w:rPr>
      <w:rFonts w:cs="Times New Roman"/>
      <w:b/>
      <w:bCs/>
      <w:sz w:val="22"/>
      <w:szCs w:val="22"/>
    </w:rPr>
  </w:style>
  <w:style w:type="character" w:customStyle="1" w:styleId="WW8Num18z0">
    <w:name w:val="WW8Num18z0"/>
    <w:rsid w:val="009462F0"/>
    <w:rPr>
      <w:rFonts w:cs="Times New Roman"/>
      <w:b/>
      <w:bCs/>
      <w:sz w:val="22"/>
      <w:szCs w:val="22"/>
      <w:lang w:bidi="th-TH"/>
    </w:rPr>
  </w:style>
  <w:style w:type="character" w:customStyle="1" w:styleId="WW8Num18z1">
    <w:name w:val="WW8Num18z1"/>
    <w:rsid w:val="009462F0"/>
    <w:rPr>
      <w:rFonts w:cs="Times New Roman"/>
    </w:rPr>
  </w:style>
  <w:style w:type="character" w:customStyle="1" w:styleId="WW8Num19z0">
    <w:name w:val="WW8Num19z0"/>
    <w:rsid w:val="009462F0"/>
    <w:rPr>
      <w:rFonts w:cs="Calibri"/>
      <w:b w:val="0"/>
      <w:sz w:val="21"/>
    </w:rPr>
  </w:style>
  <w:style w:type="character" w:customStyle="1" w:styleId="WW8Num19z1">
    <w:name w:val="WW8Num19z1"/>
    <w:rsid w:val="009462F0"/>
  </w:style>
  <w:style w:type="character" w:customStyle="1" w:styleId="WW8Num19z2">
    <w:name w:val="WW8Num19z2"/>
    <w:rsid w:val="009462F0"/>
  </w:style>
  <w:style w:type="character" w:customStyle="1" w:styleId="WW8Num19z3">
    <w:name w:val="WW8Num19z3"/>
    <w:rsid w:val="009462F0"/>
  </w:style>
  <w:style w:type="character" w:customStyle="1" w:styleId="WW8Num19z4">
    <w:name w:val="WW8Num19z4"/>
    <w:rsid w:val="009462F0"/>
  </w:style>
  <w:style w:type="character" w:customStyle="1" w:styleId="WW8Num19z5">
    <w:name w:val="WW8Num19z5"/>
    <w:rsid w:val="009462F0"/>
  </w:style>
  <w:style w:type="character" w:customStyle="1" w:styleId="WW8Num19z6">
    <w:name w:val="WW8Num19z6"/>
    <w:rsid w:val="009462F0"/>
  </w:style>
  <w:style w:type="character" w:customStyle="1" w:styleId="WW8Num19z7">
    <w:name w:val="WW8Num19z7"/>
    <w:rsid w:val="009462F0"/>
  </w:style>
  <w:style w:type="character" w:customStyle="1" w:styleId="WW8Num19z8">
    <w:name w:val="WW8Num19z8"/>
    <w:rsid w:val="009462F0"/>
  </w:style>
  <w:style w:type="character" w:customStyle="1" w:styleId="WW8Num20z0">
    <w:name w:val="WW8Num20z0"/>
    <w:rsid w:val="009462F0"/>
    <w:rPr>
      <w:rFonts w:cs="Times New Roman"/>
      <w:b/>
      <w:bCs/>
      <w:i/>
      <w:sz w:val="22"/>
      <w:szCs w:val="22"/>
      <w:lang w:eastAsia="ar-SA"/>
    </w:rPr>
  </w:style>
  <w:style w:type="character" w:customStyle="1" w:styleId="WW8Num21z0">
    <w:name w:val="WW8Num21z0"/>
    <w:rsid w:val="009462F0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9462F0"/>
    <w:rPr>
      <w:rFonts w:ascii="Courier New" w:hAnsi="Courier New" w:cs="Courier New" w:hint="default"/>
    </w:rPr>
  </w:style>
  <w:style w:type="character" w:customStyle="1" w:styleId="WW8Num21z2">
    <w:name w:val="WW8Num21z2"/>
    <w:rsid w:val="009462F0"/>
    <w:rPr>
      <w:rFonts w:ascii="Wingdings" w:hAnsi="Wingdings" w:cs="Wingdings" w:hint="default"/>
    </w:rPr>
  </w:style>
  <w:style w:type="character" w:customStyle="1" w:styleId="WW8Num22z0">
    <w:name w:val="WW8Num22z0"/>
    <w:rsid w:val="009462F0"/>
    <w:rPr>
      <w:rFonts w:cs="Calibri"/>
      <w:b/>
      <w:bCs/>
      <w:i/>
      <w:spacing w:val="-4"/>
      <w:sz w:val="22"/>
      <w:szCs w:val="22"/>
      <w:lang w:eastAsia="ar-SA" w:bidi="th-TH"/>
    </w:rPr>
  </w:style>
  <w:style w:type="character" w:customStyle="1" w:styleId="WW8Num22z1">
    <w:name w:val="WW8Num22z1"/>
    <w:rsid w:val="009462F0"/>
  </w:style>
  <w:style w:type="character" w:customStyle="1" w:styleId="WW8Num22z2">
    <w:name w:val="WW8Num22z2"/>
    <w:rsid w:val="009462F0"/>
  </w:style>
  <w:style w:type="character" w:customStyle="1" w:styleId="WW8Num22z3">
    <w:name w:val="WW8Num22z3"/>
    <w:rsid w:val="009462F0"/>
  </w:style>
  <w:style w:type="character" w:customStyle="1" w:styleId="WW8Num22z4">
    <w:name w:val="WW8Num22z4"/>
    <w:rsid w:val="009462F0"/>
  </w:style>
  <w:style w:type="character" w:customStyle="1" w:styleId="WW8Num22z5">
    <w:name w:val="WW8Num22z5"/>
    <w:rsid w:val="009462F0"/>
  </w:style>
  <w:style w:type="character" w:customStyle="1" w:styleId="WW8Num22z6">
    <w:name w:val="WW8Num22z6"/>
    <w:rsid w:val="009462F0"/>
  </w:style>
  <w:style w:type="character" w:customStyle="1" w:styleId="WW8Num22z7">
    <w:name w:val="WW8Num22z7"/>
    <w:rsid w:val="009462F0"/>
  </w:style>
  <w:style w:type="character" w:customStyle="1" w:styleId="WW8Num22z8">
    <w:name w:val="WW8Num22z8"/>
    <w:rsid w:val="009462F0"/>
  </w:style>
  <w:style w:type="character" w:customStyle="1" w:styleId="WW8Num23z0">
    <w:name w:val="WW8Num23z0"/>
    <w:rsid w:val="009462F0"/>
    <w:rPr>
      <w:rFonts w:cs="Times New Roman"/>
      <w:i w:val="0"/>
      <w:sz w:val="22"/>
      <w:szCs w:val="22"/>
      <w:lang w:eastAsia="ar-SA"/>
    </w:rPr>
  </w:style>
  <w:style w:type="character" w:customStyle="1" w:styleId="WW8Num23z1">
    <w:name w:val="WW8Num23z1"/>
    <w:rsid w:val="009462F0"/>
  </w:style>
  <w:style w:type="character" w:customStyle="1" w:styleId="WW8Num23z2">
    <w:name w:val="WW8Num23z2"/>
    <w:rsid w:val="009462F0"/>
  </w:style>
  <w:style w:type="character" w:customStyle="1" w:styleId="WW8Num23z3">
    <w:name w:val="WW8Num23z3"/>
    <w:rsid w:val="009462F0"/>
  </w:style>
  <w:style w:type="character" w:customStyle="1" w:styleId="WW8Num23z4">
    <w:name w:val="WW8Num23z4"/>
    <w:rsid w:val="009462F0"/>
  </w:style>
  <w:style w:type="character" w:customStyle="1" w:styleId="WW8Num23z5">
    <w:name w:val="WW8Num23z5"/>
    <w:rsid w:val="009462F0"/>
  </w:style>
  <w:style w:type="character" w:customStyle="1" w:styleId="WW8Num23z6">
    <w:name w:val="WW8Num23z6"/>
    <w:rsid w:val="009462F0"/>
  </w:style>
  <w:style w:type="character" w:customStyle="1" w:styleId="WW8Num23z7">
    <w:name w:val="WW8Num23z7"/>
    <w:rsid w:val="009462F0"/>
  </w:style>
  <w:style w:type="character" w:customStyle="1" w:styleId="WW8Num23z8">
    <w:name w:val="WW8Num23z8"/>
    <w:rsid w:val="009462F0"/>
  </w:style>
  <w:style w:type="character" w:customStyle="1" w:styleId="WW8Num24z0">
    <w:name w:val="WW8Num24z0"/>
    <w:rsid w:val="009462F0"/>
    <w:rPr>
      <w:rFonts w:ascii="Calibri" w:hAnsi="Calibri" w:cs="Calibri"/>
      <w:b/>
      <w:bCs/>
      <w:i/>
      <w:sz w:val="22"/>
      <w:szCs w:val="22"/>
    </w:rPr>
  </w:style>
  <w:style w:type="character" w:customStyle="1" w:styleId="WW8Num24z1">
    <w:name w:val="WW8Num24z1"/>
    <w:rsid w:val="009462F0"/>
  </w:style>
  <w:style w:type="character" w:customStyle="1" w:styleId="WW8Num24z2">
    <w:name w:val="WW8Num24z2"/>
    <w:rsid w:val="009462F0"/>
  </w:style>
  <w:style w:type="character" w:customStyle="1" w:styleId="WW8Num24z3">
    <w:name w:val="WW8Num24z3"/>
    <w:rsid w:val="009462F0"/>
  </w:style>
  <w:style w:type="character" w:customStyle="1" w:styleId="WW8Num24z4">
    <w:name w:val="WW8Num24z4"/>
    <w:rsid w:val="009462F0"/>
  </w:style>
  <w:style w:type="character" w:customStyle="1" w:styleId="WW8Num24z5">
    <w:name w:val="WW8Num24z5"/>
    <w:rsid w:val="009462F0"/>
  </w:style>
  <w:style w:type="character" w:customStyle="1" w:styleId="WW8Num24z6">
    <w:name w:val="WW8Num24z6"/>
    <w:rsid w:val="009462F0"/>
  </w:style>
  <w:style w:type="character" w:customStyle="1" w:styleId="WW8Num24z7">
    <w:name w:val="WW8Num24z7"/>
    <w:rsid w:val="009462F0"/>
  </w:style>
  <w:style w:type="character" w:customStyle="1" w:styleId="WW8Num24z8">
    <w:name w:val="WW8Num24z8"/>
    <w:rsid w:val="009462F0"/>
  </w:style>
  <w:style w:type="character" w:customStyle="1" w:styleId="WW8Num25z0">
    <w:name w:val="WW8Num25z0"/>
    <w:rsid w:val="009462F0"/>
    <w:rPr>
      <w:rFonts w:cs="Times New Roman"/>
      <w:b/>
      <w:bCs/>
      <w:i w:val="0"/>
      <w:spacing w:val="20"/>
      <w:sz w:val="22"/>
      <w:szCs w:val="22"/>
    </w:rPr>
  </w:style>
  <w:style w:type="character" w:customStyle="1" w:styleId="WW8Num25z1">
    <w:name w:val="WW8Num25z1"/>
    <w:rsid w:val="009462F0"/>
    <w:rPr>
      <w:rFonts w:ascii="Calibri" w:eastAsia="Times New Roman" w:hAnsi="Calibri" w:cs="Calibri"/>
    </w:rPr>
  </w:style>
  <w:style w:type="character" w:customStyle="1" w:styleId="WW8Num25z2">
    <w:name w:val="WW8Num25z2"/>
    <w:rsid w:val="009462F0"/>
    <w:rPr>
      <w:rFonts w:ascii="Symbol" w:hAnsi="Symbol" w:cs="Symbol" w:hint="default"/>
      <w:b w:val="0"/>
      <w:i w:val="0"/>
      <w:color w:val="auto"/>
    </w:rPr>
  </w:style>
  <w:style w:type="character" w:customStyle="1" w:styleId="WW8Num25z3">
    <w:name w:val="WW8Num25z3"/>
    <w:rsid w:val="009462F0"/>
    <w:rPr>
      <w:rFonts w:cs="Times New Roman"/>
    </w:rPr>
  </w:style>
  <w:style w:type="character" w:customStyle="1" w:styleId="WW8Num26z0">
    <w:name w:val="WW8Num26z0"/>
    <w:rsid w:val="009462F0"/>
    <w:rPr>
      <w:rFonts w:cs="Times New Roman"/>
      <w:b/>
      <w:bCs/>
      <w:i w:val="0"/>
      <w:color w:val="auto"/>
      <w:sz w:val="22"/>
      <w:szCs w:val="22"/>
    </w:rPr>
  </w:style>
  <w:style w:type="character" w:customStyle="1" w:styleId="WW8Num26z1">
    <w:name w:val="WW8Num26z1"/>
    <w:rsid w:val="009462F0"/>
    <w:rPr>
      <w:rFonts w:ascii="Courier New" w:hAnsi="Courier New" w:cs="Courier New"/>
    </w:rPr>
  </w:style>
  <w:style w:type="character" w:customStyle="1" w:styleId="WW8Num26z2">
    <w:name w:val="WW8Num26z2"/>
    <w:rsid w:val="009462F0"/>
    <w:rPr>
      <w:rFonts w:ascii="Wingdings" w:hAnsi="Wingdings" w:cs="Wingdings"/>
    </w:rPr>
  </w:style>
  <w:style w:type="character" w:customStyle="1" w:styleId="WW8Num26z3">
    <w:name w:val="WW8Num26z3"/>
    <w:rsid w:val="009462F0"/>
    <w:rPr>
      <w:rFonts w:ascii="Symbol" w:hAnsi="Symbol" w:cs="Symbol"/>
    </w:rPr>
  </w:style>
  <w:style w:type="character" w:customStyle="1" w:styleId="WW8Num27z0">
    <w:name w:val="WW8Num27z0"/>
    <w:rsid w:val="009462F0"/>
    <w:rPr>
      <w:rFonts w:cs="Times New Roman"/>
      <w:b/>
      <w:bCs/>
      <w:i w:val="0"/>
      <w:sz w:val="22"/>
      <w:szCs w:val="22"/>
      <w:lang w:eastAsia="ar-SA" w:bidi="th-TH"/>
    </w:rPr>
  </w:style>
  <w:style w:type="character" w:customStyle="1" w:styleId="WW8Num27z1">
    <w:name w:val="WW8Num27z1"/>
    <w:rsid w:val="009462F0"/>
    <w:rPr>
      <w:rFonts w:cs="Times New Roman"/>
      <w:b/>
      <w:bCs/>
    </w:rPr>
  </w:style>
  <w:style w:type="character" w:customStyle="1" w:styleId="WW8Num28z0">
    <w:name w:val="WW8Num28z0"/>
    <w:rsid w:val="009462F0"/>
    <w:rPr>
      <w:rFonts w:ascii="Symbol" w:hAnsi="Symbol" w:cs="Symbol"/>
      <w:b w:val="0"/>
      <w:i w:val="0"/>
      <w:color w:val="000000"/>
      <w:sz w:val="22"/>
      <w:szCs w:val="22"/>
      <w:lang w:eastAsia="ar-SA"/>
    </w:rPr>
  </w:style>
  <w:style w:type="character" w:customStyle="1" w:styleId="WW8Num28z1">
    <w:name w:val="WW8Num28z1"/>
    <w:rsid w:val="009462F0"/>
    <w:rPr>
      <w:rFonts w:ascii="Courier New" w:hAnsi="Courier New" w:cs="Courier New"/>
    </w:rPr>
  </w:style>
  <w:style w:type="character" w:customStyle="1" w:styleId="WW8Num28z2">
    <w:name w:val="WW8Num28z2"/>
    <w:rsid w:val="009462F0"/>
    <w:rPr>
      <w:rFonts w:ascii="Wingdings" w:hAnsi="Wingdings" w:cs="Wingdings"/>
    </w:rPr>
  </w:style>
  <w:style w:type="character" w:customStyle="1" w:styleId="WW8Num28z3">
    <w:name w:val="WW8Num28z3"/>
    <w:rsid w:val="009462F0"/>
    <w:rPr>
      <w:rFonts w:ascii="Symbol" w:hAnsi="Symbol" w:cs="Symbol"/>
    </w:rPr>
  </w:style>
  <w:style w:type="character" w:customStyle="1" w:styleId="WW8Num29z0">
    <w:name w:val="WW8Num29z0"/>
    <w:rsid w:val="009462F0"/>
    <w:rPr>
      <w:rFonts w:cs="Times New Roman"/>
      <w:b/>
      <w:bCs/>
      <w:sz w:val="22"/>
      <w:szCs w:val="22"/>
    </w:rPr>
  </w:style>
  <w:style w:type="character" w:customStyle="1" w:styleId="WW8Num30z0">
    <w:name w:val="WW8Num30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30z1">
    <w:name w:val="WW8Num30z1"/>
    <w:rsid w:val="009462F0"/>
    <w:rPr>
      <w:rFonts w:ascii="Courier New" w:hAnsi="Courier New" w:cs="Courier New" w:hint="default"/>
    </w:rPr>
  </w:style>
  <w:style w:type="character" w:customStyle="1" w:styleId="WW8Num30z2">
    <w:name w:val="WW8Num30z2"/>
    <w:rsid w:val="009462F0"/>
    <w:rPr>
      <w:rFonts w:ascii="Wingdings" w:hAnsi="Wingdings" w:cs="Wingdings" w:hint="default"/>
    </w:rPr>
  </w:style>
  <w:style w:type="character" w:customStyle="1" w:styleId="WW8Num30z3">
    <w:name w:val="WW8Num30z3"/>
    <w:rsid w:val="009462F0"/>
    <w:rPr>
      <w:rFonts w:ascii="Symbol" w:hAnsi="Symbol" w:cs="Symbol" w:hint="default"/>
    </w:rPr>
  </w:style>
  <w:style w:type="character" w:customStyle="1" w:styleId="WW8Num31z0">
    <w:name w:val="WW8Num31z0"/>
    <w:rsid w:val="009462F0"/>
    <w:rPr>
      <w:rFonts w:ascii="Calibri" w:eastAsia="Times New Roman" w:hAnsi="Calibri" w:cs="Times New Roman"/>
      <w:b/>
      <w:bCs/>
      <w:i w:val="0"/>
      <w:iCs/>
      <w:sz w:val="22"/>
      <w:szCs w:val="22"/>
    </w:rPr>
  </w:style>
  <w:style w:type="character" w:customStyle="1" w:styleId="WW8Num31z1">
    <w:name w:val="WW8Num31z1"/>
    <w:rsid w:val="009462F0"/>
    <w:rPr>
      <w:rFonts w:cs="Times New Roman"/>
    </w:rPr>
  </w:style>
  <w:style w:type="character" w:customStyle="1" w:styleId="WW8Num32z0">
    <w:name w:val="WW8Num32z0"/>
    <w:rsid w:val="009462F0"/>
    <w:rPr>
      <w:rFonts w:ascii="Calibri" w:hAnsi="Calibri" w:cs="Times New Roman"/>
      <w:b/>
      <w:bCs/>
      <w:i w:val="0"/>
      <w:color w:val="auto"/>
      <w:sz w:val="22"/>
      <w:szCs w:val="22"/>
    </w:rPr>
  </w:style>
  <w:style w:type="character" w:customStyle="1" w:styleId="WW8Num32z1">
    <w:name w:val="WW8Num32z1"/>
    <w:rsid w:val="009462F0"/>
    <w:rPr>
      <w:rFonts w:ascii="Myriad Web" w:hAnsi="Myriad Web" w:cs="Myriad Web" w:hint="default"/>
    </w:rPr>
  </w:style>
  <w:style w:type="character" w:customStyle="1" w:styleId="WW8Num32z2">
    <w:name w:val="WW8Num32z2"/>
    <w:rsid w:val="009462F0"/>
    <w:rPr>
      <w:rFonts w:cs="Times New Roman"/>
    </w:rPr>
  </w:style>
  <w:style w:type="character" w:customStyle="1" w:styleId="WW8Num33z0">
    <w:name w:val="WW8Num33z0"/>
    <w:rsid w:val="009462F0"/>
    <w:rPr>
      <w:rFonts w:cs="Times New Roman"/>
      <w:b/>
      <w:bCs/>
      <w:i/>
      <w:sz w:val="22"/>
      <w:szCs w:val="22"/>
      <w:lang w:eastAsia="ar-SA" w:bidi="th-TH"/>
    </w:rPr>
  </w:style>
  <w:style w:type="character" w:customStyle="1" w:styleId="WW8Num33z1">
    <w:name w:val="WW8Num33z1"/>
    <w:rsid w:val="009462F0"/>
  </w:style>
  <w:style w:type="character" w:customStyle="1" w:styleId="WW8Num33z2">
    <w:name w:val="WW8Num33z2"/>
    <w:rsid w:val="009462F0"/>
  </w:style>
  <w:style w:type="character" w:customStyle="1" w:styleId="WW8Num33z3">
    <w:name w:val="WW8Num33z3"/>
    <w:rsid w:val="009462F0"/>
  </w:style>
  <w:style w:type="character" w:customStyle="1" w:styleId="WW8Num33z4">
    <w:name w:val="WW8Num33z4"/>
    <w:rsid w:val="009462F0"/>
  </w:style>
  <w:style w:type="character" w:customStyle="1" w:styleId="WW8Num33z5">
    <w:name w:val="WW8Num33z5"/>
    <w:rsid w:val="009462F0"/>
  </w:style>
  <w:style w:type="character" w:customStyle="1" w:styleId="WW8Num33z6">
    <w:name w:val="WW8Num33z6"/>
    <w:rsid w:val="009462F0"/>
  </w:style>
  <w:style w:type="character" w:customStyle="1" w:styleId="WW8Num33z7">
    <w:name w:val="WW8Num33z7"/>
    <w:rsid w:val="009462F0"/>
  </w:style>
  <w:style w:type="character" w:customStyle="1" w:styleId="WW8Num33z8">
    <w:name w:val="WW8Num33z8"/>
    <w:rsid w:val="009462F0"/>
  </w:style>
  <w:style w:type="character" w:customStyle="1" w:styleId="WW8Num34z0">
    <w:name w:val="WW8Num34z0"/>
    <w:rsid w:val="009462F0"/>
    <w:rPr>
      <w:rFonts w:cs="Times New Roman"/>
      <w:b/>
      <w:bCs/>
      <w:sz w:val="22"/>
      <w:szCs w:val="22"/>
    </w:rPr>
  </w:style>
  <w:style w:type="character" w:customStyle="1" w:styleId="WW8Num34z1">
    <w:name w:val="WW8Num34z1"/>
    <w:rsid w:val="009462F0"/>
  </w:style>
  <w:style w:type="character" w:customStyle="1" w:styleId="WW8Num34z2">
    <w:name w:val="WW8Num34z2"/>
    <w:rsid w:val="009462F0"/>
  </w:style>
  <w:style w:type="character" w:customStyle="1" w:styleId="WW8Num34z3">
    <w:name w:val="WW8Num34z3"/>
    <w:rsid w:val="009462F0"/>
  </w:style>
  <w:style w:type="character" w:customStyle="1" w:styleId="WW8Num34z4">
    <w:name w:val="WW8Num34z4"/>
    <w:rsid w:val="009462F0"/>
  </w:style>
  <w:style w:type="character" w:customStyle="1" w:styleId="WW8Num34z5">
    <w:name w:val="WW8Num34z5"/>
    <w:rsid w:val="009462F0"/>
  </w:style>
  <w:style w:type="character" w:customStyle="1" w:styleId="WW8Num34z6">
    <w:name w:val="WW8Num34z6"/>
    <w:rsid w:val="009462F0"/>
  </w:style>
  <w:style w:type="character" w:customStyle="1" w:styleId="WW8Num34z7">
    <w:name w:val="WW8Num34z7"/>
    <w:rsid w:val="009462F0"/>
  </w:style>
  <w:style w:type="character" w:customStyle="1" w:styleId="WW8Num34z8">
    <w:name w:val="WW8Num34z8"/>
    <w:rsid w:val="009462F0"/>
  </w:style>
  <w:style w:type="character" w:customStyle="1" w:styleId="WW8Num35z0">
    <w:name w:val="WW8Num35z0"/>
    <w:rsid w:val="009462F0"/>
    <w:rPr>
      <w:rFonts w:cs="Times New Roman"/>
    </w:rPr>
  </w:style>
  <w:style w:type="character" w:customStyle="1" w:styleId="WW8Num35z1">
    <w:name w:val="WW8Num35z1"/>
    <w:rsid w:val="009462F0"/>
    <w:rPr>
      <w:rFonts w:cs="Times New Roman" w:hint="default"/>
      <w:b/>
      <w:bCs/>
      <w:i w:val="0"/>
      <w:iCs/>
      <w:color w:val="auto"/>
      <w:sz w:val="22"/>
      <w:szCs w:val="22"/>
    </w:rPr>
  </w:style>
  <w:style w:type="character" w:customStyle="1" w:styleId="WW8Num36z0">
    <w:name w:val="WW8Num36z0"/>
    <w:rsid w:val="009462F0"/>
    <w:rPr>
      <w:rFonts w:cs="Times New Roman" w:hint="default"/>
      <w:b/>
      <w:bCs/>
      <w:sz w:val="22"/>
      <w:szCs w:val="22"/>
    </w:rPr>
  </w:style>
  <w:style w:type="character" w:customStyle="1" w:styleId="WW8Num36z1">
    <w:name w:val="WW8Num36z1"/>
    <w:rsid w:val="009462F0"/>
    <w:rPr>
      <w:rFonts w:cs="Times New Roman"/>
    </w:rPr>
  </w:style>
  <w:style w:type="character" w:customStyle="1" w:styleId="WW8Num37z0">
    <w:name w:val="WW8Num37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37z1">
    <w:name w:val="WW8Num37z1"/>
    <w:rsid w:val="009462F0"/>
    <w:rPr>
      <w:rFonts w:ascii="Courier New" w:hAnsi="Courier New" w:cs="Courier New"/>
    </w:rPr>
  </w:style>
  <w:style w:type="character" w:customStyle="1" w:styleId="WW8Num37z2">
    <w:name w:val="WW8Num37z2"/>
    <w:rsid w:val="009462F0"/>
    <w:rPr>
      <w:rFonts w:ascii="Wingdings" w:hAnsi="Wingdings" w:cs="Wingdings"/>
    </w:rPr>
  </w:style>
  <w:style w:type="character" w:customStyle="1" w:styleId="WW8Num38z0">
    <w:name w:val="WW8Num38z0"/>
    <w:rsid w:val="009462F0"/>
    <w:rPr>
      <w:rFonts w:ascii="Myriad Web" w:hAnsi="Myriad Web" w:cs="Myriad Web" w:hint="default"/>
    </w:rPr>
  </w:style>
  <w:style w:type="character" w:customStyle="1" w:styleId="WW8Num38z1">
    <w:name w:val="WW8Num38z1"/>
    <w:rsid w:val="009462F0"/>
    <w:rPr>
      <w:rFonts w:cs="Times New Roman"/>
      <w:b/>
      <w:bCs/>
      <w:sz w:val="22"/>
      <w:szCs w:val="22"/>
    </w:rPr>
  </w:style>
  <w:style w:type="character" w:customStyle="1" w:styleId="WW8Num38z3">
    <w:name w:val="WW8Num38z3"/>
    <w:rsid w:val="009462F0"/>
    <w:rPr>
      <w:rFonts w:ascii="Calibri" w:eastAsia="Times New Roman" w:hAnsi="Calibri" w:cs="Times New Roman"/>
    </w:rPr>
  </w:style>
  <w:style w:type="character" w:customStyle="1" w:styleId="WW8Num39z0">
    <w:name w:val="WW8Num39z0"/>
    <w:rsid w:val="009462F0"/>
    <w:rPr>
      <w:rFonts w:cs="Calibri"/>
      <w:b/>
      <w:bCs/>
      <w:spacing w:val="-4"/>
      <w:sz w:val="22"/>
      <w:szCs w:val="22"/>
      <w:lang w:eastAsia="ar-SA" w:bidi="th-TH"/>
    </w:rPr>
  </w:style>
  <w:style w:type="character" w:customStyle="1" w:styleId="WW8Num39z1">
    <w:name w:val="WW8Num39z1"/>
    <w:rsid w:val="009462F0"/>
  </w:style>
  <w:style w:type="character" w:customStyle="1" w:styleId="WW8Num39z2">
    <w:name w:val="WW8Num39z2"/>
    <w:rsid w:val="009462F0"/>
  </w:style>
  <w:style w:type="character" w:customStyle="1" w:styleId="WW8Num39z3">
    <w:name w:val="WW8Num39z3"/>
    <w:rsid w:val="009462F0"/>
  </w:style>
  <w:style w:type="character" w:customStyle="1" w:styleId="WW8Num39z4">
    <w:name w:val="WW8Num39z4"/>
    <w:rsid w:val="009462F0"/>
  </w:style>
  <w:style w:type="character" w:customStyle="1" w:styleId="WW8Num39z5">
    <w:name w:val="WW8Num39z5"/>
    <w:rsid w:val="009462F0"/>
  </w:style>
  <w:style w:type="character" w:customStyle="1" w:styleId="WW8Num39z6">
    <w:name w:val="WW8Num39z6"/>
    <w:rsid w:val="009462F0"/>
  </w:style>
  <w:style w:type="character" w:customStyle="1" w:styleId="WW8Num39z7">
    <w:name w:val="WW8Num39z7"/>
    <w:rsid w:val="009462F0"/>
  </w:style>
  <w:style w:type="character" w:customStyle="1" w:styleId="WW8Num39z8">
    <w:name w:val="WW8Num39z8"/>
    <w:rsid w:val="009462F0"/>
  </w:style>
  <w:style w:type="character" w:customStyle="1" w:styleId="WW8Num40z0">
    <w:name w:val="WW8Num40z0"/>
    <w:rsid w:val="009462F0"/>
  </w:style>
  <w:style w:type="character" w:customStyle="1" w:styleId="WW8Num40z1">
    <w:name w:val="WW8Num40z1"/>
    <w:rsid w:val="009462F0"/>
    <w:rPr>
      <w:rFonts w:cs="Times New Roman"/>
      <w:b/>
      <w:bCs/>
      <w:i w:val="0"/>
      <w:sz w:val="22"/>
      <w:szCs w:val="22"/>
      <w:lang w:eastAsia="ar-SA"/>
    </w:rPr>
  </w:style>
  <w:style w:type="character" w:customStyle="1" w:styleId="WW8Num40z2">
    <w:name w:val="WW8Num40z2"/>
    <w:rsid w:val="009462F0"/>
    <w:rPr>
      <w:rFonts w:cs="Times New Roman"/>
      <w:b w:val="0"/>
    </w:rPr>
  </w:style>
  <w:style w:type="character" w:customStyle="1" w:styleId="WW8Num40z3">
    <w:name w:val="WW8Num40z3"/>
    <w:rsid w:val="009462F0"/>
    <w:rPr>
      <w:rFonts w:cs="Times New Roman"/>
    </w:rPr>
  </w:style>
  <w:style w:type="character" w:customStyle="1" w:styleId="WW8Num41z0">
    <w:name w:val="WW8Num41z0"/>
    <w:rsid w:val="009462F0"/>
    <w:rPr>
      <w:rFonts w:cs="Times New Roman" w:hint="default"/>
    </w:rPr>
  </w:style>
  <w:style w:type="character" w:customStyle="1" w:styleId="WW8Num41z1">
    <w:name w:val="WW8Num41z1"/>
    <w:rsid w:val="009462F0"/>
    <w:rPr>
      <w:rFonts w:cs="Times New Roman"/>
      <w:b/>
      <w:bCs/>
      <w:i/>
      <w:sz w:val="22"/>
      <w:szCs w:val="22"/>
    </w:rPr>
  </w:style>
  <w:style w:type="character" w:customStyle="1" w:styleId="WW8Num41z2">
    <w:name w:val="WW8Num41z2"/>
    <w:rsid w:val="009462F0"/>
    <w:rPr>
      <w:rFonts w:cs="Times New Roman" w:hint="default"/>
      <w:b/>
    </w:rPr>
  </w:style>
  <w:style w:type="character" w:customStyle="1" w:styleId="WW8Num42z0">
    <w:name w:val="WW8Num42z0"/>
    <w:rsid w:val="009462F0"/>
    <w:rPr>
      <w:rFonts w:cs="Calibri"/>
      <w:b/>
      <w:spacing w:val="-4"/>
      <w:sz w:val="22"/>
      <w:szCs w:val="22"/>
      <w:lang w:bidi="th-TH"/>
    </w:rPr>
  </w:style>
  <w:style w:type="character" w:customStyle="1" w:styleId="WW8Num42z1">
    <w:name w:val="WW8Num42z1"/>
    <w:rsid w:val="009462F0"/>
  </w:style>
  <w:style w:type="character" w:customStyle="1" w:styleId="WW8Num42z2">
    <w:name w:val="WW8Num42z2"/>
    <w:rsid w:val="009462F0"/>
  </w:style>
  <w:style w:type="character" w:customStyle="1" w:styleId="WW8Num42z3">
    <w:name w:val="WW8Num42z3"/>
    <w:rsid w:val="009462F0"/>
  </w:style>
  <w:style w:type="character" w:customStyle="1" w:styleId="WW8Num42z4">
    <w:name w:val="WW8Num42z4"/>
    <w:rsid w:val="009462F0"/>
  </w:style>
  <w:style w:type="character" w:customStyle="1" w:styleId="WW8Num42z5">
    <w:name w:val="WW8Num42z5"/>
    <w:rsid w:val="009462F0"/>
  </w:style>
  <w:style w:type="character" w:customStyle="1" w:styleId="WW8Num42z6">
    <w:name w:val="WW8Num42z6"/>
    <w:rsid w:val="009462F0"/>
  </w:style>
  <w:style w:type="character" w:customStyle="1" w:styleId="WW8Num42z7">
    <w:name w:val="WW8Num42z7"/>
    <w:rsid w:val="009462F0"/>
  </w:style>
  <w:style w:type="character" w:customStyle="1" w:styleId="WW8Num42z8">
    <w:name w:val="WW8Num42z8"/>
    <w:rsid w:val="009462F0"/>
  </w:style>
  <w:style w:type="character" w:customStyle="1" w:styleId="WW8Num43z0">
    <w:name w:val="WW8Num43z0"/>
    <w:rsid w:val="009462F0"/>
    <w:rPr>
      <w:rFonts w:cs="Calibri"/>
      <w:b w:val="0"/>
      <w:sz w:val="22"/>
      <w:szCs w:val="22"/>
      <w:lang w:eastAsia="ar-SA"/>
    </w:rPr>
  </w:style>
  <w:style w:type="character" w:customStyle="1" w:styleId="WW8Num43z1">
    <w:name w:val="WW8Num43z1"/>
    <w:rsid w:val="009462F0"/>
  </w:style>
  <w:style w:type="character" w:customStyle="1" w:styleId="WW8Num43z2">
    <w:name w:val="WW8Num43z2"/>
    <w:rsid w:val="009462F0"/>
  </w:style>
  <w:style w:type="character" w:customStyle="1" w:styleId="WW8Num43z3">
    <w:name w:val="WW8Num43z3"/>
    <w:rsid w:val="009462F0"/>
  </w:style>
  <w:style w:type="character" w:customStyle="1" w:styleId="WW8Num43z4">
    <w:name w:val="WW8Num43z4"/>
    <w:rsid w:val="009462F0"/>
  </w:style>
  <w:style w:type="character" w:customStyle="1" w:styleId="WW8Num43z5">
    <w:name w:val="WW8Num43z5"/>
    <w:rsid w:val="009462F0"/>
  </w:style>
  <w:style w:type="character" w:customStyle="1" w:styleId="WW8Num43z6">
    <w:name w:val="WW8Num43z6"/>
    <w:rsid w:val="009462F0"/>
  </w:style>
  <w:style w:type="character" w:customStyle="1" w:styleId="WW8Num43z7">
    <w:name w:val="WW8Num43z7"/>
    <w:rsid w:val="009462F0"/>
  </w:style>
  <w:style w:type="character" w:customStyle="1" w:styleId="WW8Num43z8">
    <w:name w:val="WW8Num43z8"/>
    <w:rsid w:val="009462F0"/>
  </w:style>
  <w:style w:type="character" w:customStyle="1" w:styleId="WW8Num44z0">
    <w:name w:val="WW8Num4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4z1">
    <w:name w:val="WW8Num44z1"/>
    <w:rsid w:val="009462F0"/>
  </w:style>
  <w:style w:type="character" w:customStyle="1" w:styleId="WW8Num44z2">
    <w:name w:val="WW8Num44z2"/>
    <w:rsid w:val="009462F0"/>
  </w:style>
  <w:style w:type="character" w:customStyle="1" w:styleId="WW8Num44z3">
    <w:name w:val="WW8Num44z3"/>
    <w:rsid w:val="009462F0"/>
  </w:style>
  <w:style w:type="character" w:customStyle="1" w:styleId="WW8Num44z4">
    <w:name w:val="WW8Num44z4"/>
    <w:rsid w:val="009462F0"/>
  </w:style>
  <w:style w:type="character" w:customStyle="1" w:styleId="WW8Num44z5">
    <w:name w:val="WW8Num44z5"/>
    <w:rsid w:val="009462F0"/>
  </w:style>
  <w:style w:type="character" w:customStyle="1" w:styleId="WW8Num44z6">
    <w:name w:val="WW8Num44z6"/>
    <w:rsid w:val="009462F0"/>
  </w:style>
  <w:style w:type="character" w:customStyle="1" w:styleId="WW8Num44z7">
    <w:name w:val="WW8Num44z7"/>
    <w:rsid w:val="009462F0"/>
  </w:style>
  <w:style w:type="character" w:customStyle="1" w:styleId="WW8Num44z8">
    <w:name w:val="WW8Num44z8"/>
    <w:rsid w:val="009462F0"/>
  </w:style>
  <w:style w:type="character" w:customStyle="1" w:styleId="WW8Num45z0">
    <w:name w:val="WW8Num45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45z1">
    <w:name w:val="WW8Num45z1"/>
    <w:rsid w:val="009462F0"/>
    <w:rPr>
      <w:rFonts w:ascii="Courier New" w:hAnsi="Courier New" w:cs="Courier New"/>
    </w:rPr>
  </w:style>
  <w:style w:type="character" w:customStyle="1" w:styleId="WW8Num45z2">
    <w:name w:val="WW8Num45z2"/>
    <w:rsid w:val="009462F0"/>
    <w:rPr>
      <w:rFonts w:ascii="Wingdings" w:hAnsi="Wingdings" w:cs="Wingdings"/>
    </w:rPr>
  </w:style>
  <w:style w:type="character" w:customStyle="1" w:styleId="WW8Num46z0">
    <w:name w:val="WW8Num46z0"/>
    <w:rsid w:val="009462F0"/>
  </w:style>
  <w:style w:type="character" w:customStyle="1" w:styleId="WW8Num46z1">
    <w:name w:val="WW8Num46z1"/>
    <w:rsid w:val="009462F0"/>
    <w:rPr>
      <w:rFonts w:cs="Calibri"/>
      <w:sz w:val="22"/>
      <w:szCs w:val="22"/>
    </w:rPr>
  </w:style>
  <w:style w:type="character" w:customStyle="1" w:styleId="WW8Num46z2">
    <w:name w:val="WW8Num46z2"/>
    <w:rsid w:val="009462F0"/>
  </w:style>
  <w:style w:type="character" w:customStyle="1" w:styleId="WW8Num46z3">
    <w:name w:val="WW8Num46z3"/>
    <w:rsid w:val="009462F0"/>
  </w:style>
  <w:style w:type="character" w:customStyle="1" w:styleId="WW8Num46z4">
    <w:name w:val="WW8Num46z4"/>
    <w:rsid w:val="009462F0"/>
  </w:style>
  <w:style w:type="character" w:customStyle="1" w:styleId="WW8Num46z5">
    <w:name w:val="WW8Num46z5"/>
    <w:rsid w:val="009462F0"/>
  </w:style>
  <w:style w:type="character" w:customStyle="1" w:styleId="WW8Num46z6">
    <w:name w:val="WW8Num46z6"/>
    <w:rsid w:val="009462F0"/>
  </w:style>
  <w:style w:type="character" w:customStyle="1" w:styleId="WW8Num46z7">
    <w:name w:val="WW8Num46z7"/>
    <w:rsid w:val="009462F0"/>
  </w:style>
  <w:style w:type="character" w:customStyle="1" w:styleId="WW8Num46z8">
    <w:name w:val="WW8Num46z8"/>
    <w:rsid w:val="009462F0"/>
  </w:style>
  <w:style w:type="character" w:customStyle="1" w:styleId="WW8Num47z0">
    <w:name w:val="WW8Num47z0"/>
    <w:rsid w:val="009462F0"/>
    <w:rPr>
      <w:rFonts w:cs="Times New Roman"/>
      <w:b/>
      <w:bCs/>
      <w:color w:val="auto"/>
      <w:sz w:val="22"/>
      <w:szCs w:val="22"/>
      <w:lang w:eastAsia="ar-SA"/>
    </w:rPr>
  </w:style>
  <w:style w:type="character" w:customStyle="1" w:styleId="WW8Num47z1">
    <w:name w:val="WW8Num47z1"/>
    <w:rsid w:val="009462F0"/>
    <w:rPr>
      <w:rFonts w:cs="Times New Roman"/>
    </w:rPr>
  </w:style>
  <w:style w:type="character" w:customStyle="1" w:styleId="WW8Num48z0">
    <w:name w:val="WW8Num48z0"/>
    <w:rsid w:val="009462F0"/>
    <w:rPr>
      <w:rFonts w:cs="Calibri"/>
      <w:b/>
      <w:sz w:val="22"/>
      <w:szCs w:val="22"/>
      <w:lang w:bidi="th-TH"/>
    </w:rPr>
  </w:style>
  <w:style w:type="character" w:customStyle="1" w:styleId="WW8Num48z1">
    <w:name w:val="WW8Num48z1"/>
    <w:rsid w:val="009462F0"/>
    <w:rPr>
      <w:rFonts w:ascii="Courier New" w:hAnsi="Courier New" w:cs="Courier New"/>
    </w:rPr>
  </w:style>
  <w:style w:type="character" w:customStyle="1" w:styleId="WW8Num48z2">
    <w:name w:val="WW8Num48z2"/>
    <w:rsid w:val="009462F0"/>
    <w:rPr>
      <w:rFonts w:ascii="Wingdings" w:hAnsi="Wingdings" w:cs="Wingdings"/>
    </w:rPr>
  </w:style>
  <w:style w:type="character" w:customStyle="1" w:styleId="WW8Num48z3">
    <w:name w:val="WW8Num48z3"/>
    <w:rsid w:val="009462F0"/>
    <w:rPr>
      <w:rFonts w:ascii="Symbol" w:hAnsi="Symbol" w:cs="Symbol"/>
    </w:rPr>
  </w:style>
  <w:style w:type="character" w:customStyle="1" w:styleId="Domylnaczcionkaakapitu1">
    <w:name w:val="Domyślna czcionka akapitu1"/>
    <w:rsid w:val="009462F0"/>
  </w:style>
  <w:style w:type="character" w:customStyle="1" w:styleId="TytuZnak">
    <w:name w:val="Tytuł Znak"/>
    <w:rsid w:val="009462F0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rsid w:val="009462F0"/>
    <w:rPr>
      <w:caps/>
      <w:color w:val="404040"/>
      <w:spacing w:val="20"/>
      <w:sz w:val="28"/>
      <w:szCs w:val="28"/>
    </w:rPr>
  </w:style>
  <w:style w:type="character" w:styleId="Pogrubienie">
    <w:name w:val="Strong"/>
    <w:qFormat/>
    <w:rsid w:val="009462F0"/>
    <w:rPr>
      <w:b/>
      <w:bCs/>
    </w:rPr>
  </w:style>
  <w:style w:type="character" w:styleId="Uwydatnienie">
    <w:name w:val="Emphasis"/>
    <w:qFormat/>
    <w:rsid w:val="009462F0"/>
    <w:rPr>
      <w:i/>
      <w:iCs/>
      <w:color w:val="000000"/>
    </w:rPr>
  </w:style>
  <w:style w:type="character" w:customStyle="1" w:styleId="CytatZnak">
    <w:name w:val="Cytat Znak"/>
    <w:rsid w:val="009462F0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ytatintensywnyZnak">
    <w:name w:val="Cytat intensywny Znak"/>
    <w:rsid w:val="009462F0"/>
    <w:rPr>
      <w:rFonts w:ascii="Calibri Light" w:eastAsia="SimSun" w:hAnsi="Calibri Light" w:cs="Times New Roman"/>
      <w:sz w:val="24"/>
      <w:szCs w:val="24"/>
    </w:rPr>
  </w:style>
  <w:style w:type="character" w:styleId="Wyrnieniedelikatne">
    <w:name w:val="Subtle Emphasis"/>
    <w:qFormat/>
    <w:rsid w:val="009462F0"/>
    <w:rPr>
      <w:i/>
      <w:iCs/>
      <w:color w:val="595959"/>
    </w:rPr>
  </w:style>
  <w:style w:type="character" w:styleId="Wyrnienieintensywne">
    <w:name w:val="Intense Emphasis"/>
    <w:qFormat/>
    <w:rsid w:val="009462F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qFormat/>
    <w:rsid w:val="009462F0"/>
    <w:rPr>
      <w:caps w:val="0"/>
      <w:smallCaps w:val="0"/>
      <w:color w:val="404040"/>
      <w:spacing w:val="0"/>
      <w:u w:val="single" w:color="7F7F7F"/>
    </w:rPr>
  </w:style>
  <w:style w:type="character" w:styleId="Odwoanieintensywne">
    <w:name w:val="Intense Reference"/>
    <w:qFormat/>
    <w:rsid w:val="009462F0"/>
    <w:rPr>
      <w:b/>
      <w:bCs/>
      <w:caps w:val="0"/>
      <w:smallCaps w:val="0"/>
      <w:color w:val="auto"/>
      <w:spacing w:val="0"/>
      <w:u w:val="single"/>
    </w:rPr>
  </w:style>
  <w:style w:type="character" w:styleId="Tytuksiki">
    <w:name w:val="Book Title"/>
    <w:qFormat/>
    <w:rsid w:val="009462F0"/>
    <w:rPr>
      <w:b/>
      <w:bCs/>
      <w:caps w:val="0"/>
      <w:smallCaps w:val="0"/>
      <w:spacing w:val="0"/>
    </w:rPr>
  </w:style>
  <w:style w:type="character" w:customStyle="1" w:styleId="TekstprzypisudolnegoZnak">
    <w:name w:val="Tekst przypisu dolnego Znak"/>
    <w:aliases w:val="Footnote Znak,Podrozdział Znak,Podrozdzia3 Znak"/>
    <w:uiPriority w:val="99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9462F0"/>
    <w:rPr>
      <w:vertAlign w:val="superscript"/>
    </w:rPr>
  </w:style>
  <w:style w:type="character" w:customStyle="1" w:styleId="TekstkomentarzaZnak">
    <w:name w:val="Tekst komentarza Znak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Odwoaniedokomentarza1">
    <w:name w:val="Odwołanie do komentarza1"/>
    <w:rsid w:val="009462F0"/>
    <w:rPr>
      <w:sz w:val="16"/>
      <w:szCs w:val="16"/>
    </w:rPr>
  </w:style>
  <w:style w:type="character" w:customStyle="1" w:styleId="TekstdymkaZnak">
    <w:name w:val="Tekst dymka Znak"/>
    <w:rsid w:val="009462F0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rsid w:val="009462F0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9462F0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rsid w:val="009462F0"/>
    <w:rPr>
      <w:vertAlign w:val="superscript"/>
    </w:rPr>
  </w:style>
  <w:style w:type="character" w:styleId="Odwoanieprzypisukocowego">
    <w:name w:val="endnote reference"/>
    <w:rsid w:val="009462F0"/>
    <w:rPr>
      <w:vertAlign w:val="superscript"/>
    </w:rPr>
  </w:style>
  <w:style w:type="character" w:customStyle="1" w:styleId="Znakiprzypiswkocowych">
    <w:name w:val="Znaki przypisów końcowych"/>
    <w:rsid w:val="009462F0"/>
  </w:style>
  <w:style w:type="paragraph" w:customStyle="1" w:styleId="Nagwek10">
    <w:name w:val="Nagłówek1"/>
    <w:basedOn w:val="Normalny"/>
    <w:next w:val="Normalny"/>
    <w:rsid w:val="009462F0"/>
    <w:pPr>
      <w:suppressAutoHyphens/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zh-CN"/>
    </w:rPr>
  </w:style>
  <w:style w:type="paragraph" w:styleId="Tekstpodstawowy">
    <w:name w:val="Body Text"/>
    <w:basedOn w:val="Normalny"/>
    <w:link w:val="TekstpodstawowyZnak"/>
    <w:rsid w:val="009462F0"/>
    <w:pPr>
      <w:suppressAutoHyphens/>
      <w:spacing w:after="140" w:line="288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styleId="Lista">
    <w:name w:val="List"/>
    <w:basedOn w:val="Tekstpodstawowy"/>
    <w:rsid w:val="009462F0"/>
    <w:rPr>
      <w:rFonts w:cs="Arial"/>
    </w:rPr>
  </w:style>
  <w:style w:type="paragraph" w:styleId="Legenda">
    <w:name w:val="caption"/>
    <w:basedOn w:val="Normalny"/>
    <w:qFormat/>
    <w:rsid w:val="009462F0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Arial"/>
      <w:sz w:val="21"/>
      <w:szCs w:val="21"/>
      <w:lang w:eastAsia="zh-CN"/>
    </w:rPr>
  </w:style>
  <w:style w:type="paragraph" w:customStyle="1" w:styleId="Legenda1">
    <w:name w:val="Legenda1"/>
    <w:basedOn w:val="Normalny"/>
    <w:next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b/>
      <w:bCs/>
      <w:color w:val="404040"/>
      <w:sz w:val="16"/>
      <w:szCs w:val="16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9462F0"/>
    <w:pPr>
      <w:suppressAutoHyphens/>
      <w:spacing w:after="240" w:line="276" w:lineRule="auto"/>
    </w:pPr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character" w:customStyle="1" w:styleId="PodtytuZnak1">
    <w:name w:val="Podtytuł Znak1"/>
    <w:basedOn w:val="Domylnaczcionkaakapitu"/>
    <w:link w:val="Podtytu"/>
    <w:rsid w:val="009462F0"/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paragraph" w:styleId="Bezodstpw">
    <w:name w:val="No Spacing"/>
    <w:uiPriority w:val="1"/>
    <w:qFormat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Cytat">
    <w:name w:val="Quote"/>
    <w:basedOn w:val="Normalny"/>
    <w:next w:val="Normalny"/>
    <w:link w:val="CytatZnak1"/>
    <w:qFormat/>
    <w:rsid w:val="009462F0"/>
    <w:pPr>
      <w:suppressAutoHyphens/>
      <w:spacing w:before="160" w:line="276" w:lineRule="auto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character" w:customStyle="1" w:styleId="CytatZnak1">
    <w:name w:val="Cytat Znak1"/>
    <w:basedOn w:val="Domylnaczcionkaakapitu"/>
    <w:link w:val="Cytat"/>
    <w:rsid w:val="009462F0"/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1"/>
    <w:qFormat/>
    <w:rsid w:val="009462F0"/>
    <w:pPr>
      <w:pBdr>
        <w:top w:val="single" w:sz="24" w:space="4" w:color="ED7D31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  <w:lang w:eastAsia="zh-CN"/>
    </w:rPr>
  </w:style>
  <w:style w:type="character" w:customStyle="1" w:styleId="CytatintensywnyZnak1">
    <w:name w:val="Cytat intensywny Znak1"/>
    <w:basedOn w:val="Domylnaczcionkaakapitu"/>
    <w:link w:val="Cytatintensywny"/>
    <w:rsid w:val="009462F0"/>
    <w:rPr>
      <w:rFonts w:ascii="Calibri Light" w:eastAsia="SimSun" w:hAnsi="Calibri Light" w:cs="Times New Roman"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rsid w:val="009462F0"/>
    <w:pPr>
      <w:numPr>
        <w:numId w:val="0"/>
      </w:numPr>
    </w:pPr>
  </w:style>
  <w:style w:type="character" w:customStyle="1" w:styleId="NagwekZnak1">
    <w:name w:val="Nagłówek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character" w:customStyle="1" w:styleId="StopkaZnak1">
    <w:name w:val="Stopka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paragraph" w:styleId="Tekstprzypisudolnego">
    <w:name w:val="footnote text"/>
    <w:aliases w:val="Footnote,Podrozdział,Podrozdzia3"/>
    <w:basedOn w:val="Normalny"/>
    <w:link w:val="TekstprzypisudolnegoZnak1"/>
    <w:uiPriority w:val="99"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rzypisudolnegoZnak1">
    <w:name w:val="Tekst przypisu dolnego Znak1"/>
    <w:aliases w:val="Footnote Znak1,Podrozdział Znak1,Podrozdzia3 Znak1"/>
    <w:basedOn w:val="Domylnaczcionkaakapitu"/>
    <w:link w:val="Tekstprzypisudolnego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Tekstkomentarza1">
    <w:name w:val="Tekst komentarza1"/>
    <w:basedOn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Tekstdymka">
    <w:name w:val="Balloon Text"/>
    <w:basedOn w:val="Normalny"/>
    <w:link w:val="TekstdymkaZnak1"/>
    <w:rsid w:val="009462F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9462F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kstprzypisudolnegoPodrozdziaFootnote">
    <w:name w:val="Tekst przypisu dolnego.Podrozdział.Footnote"/>
    <w:basedOn w:val="Normalny"/>
    <w:rsid w:val="009462F0"/>
    <w:pPr>
      <w:autoSpaceDE w:val="0"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62F0"/>
    <w:pPr>
      <w:suppressAutoHyphens/>
      <w:spacing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62F0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9462F0"/>
    <w:pPr>
      <w:spacing w:line="276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462F0"/>
    <w:rPr>
      <w:rFonts w:ascii="Calibri" w:eastAsia="Times New Roman" w:hAnsi="Calibri" w:cs="Times New Roman"/>
      <w:b/>
      <w:bCs/>
      <w:sz w:val="21"/>
      <w:szCs w:val="21"/>
      <w:lang w:eastAsia="zh-CN"/>
    </w:rPr>
  </w:style>
  <w:style w:type="paragraph" w:customStyle="1" w:styleId="Zawartotabeli">
    <w:name w:val="Zawartość tabeli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Nagwektabeli">
    <w:name w:val="Nagłówek tabeli"/>
    <w:basedOn w:val="Zawartotabeli"/>
    <w:rsid w:val="009462F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462F0"/>
    <w:rPr>
      <w:sz w:val="16"/>
      <w:szCs w:val="16"/>
    </w:rPr>
  </w:style>
  <w:style w:type="paragraph" w:customStyle="1" w:styleId="Default">
    <w:name w:val="Default"/>
    <w:rsid w:val="00881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8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7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642A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D788-B091-4E60-86DC-057A42DF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Użytkownik systemu Windows</cp:lastModifiedBy>
  <cp:revision>3</cp:revision>
  <cp:lastPrinted>2019-07-05T10:53:00Z</cp:lastPrinted>
  <dcterms:created xsi:type="dcterms:W3CDTF">2019-07-04T11:37:00Z</dcterms:created>
  <dcterms:modified xsi:type="dcterms:W3CDTF">2019-07-05T10:53:00Z</dcterms:modified>
</cp:coreProperties>
</file>